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margin" w:tblpY="1336"/>
        <w:tblW w:w="514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8"/>
        <w:gridCol w:w="6914"/>
      </w:tblGrid>
      <w:tr w14:paraId="3F2E6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8" w:type="dxa"/>
          </w:tcPr>
          <w:p w14:paraId="720DF69A">
            <w:pPr>
              <w:pStyle w:val="2"/>
              <w:rPr>
                <w:rFonts w:hint="default"/>
                <w:lang w:val="en-ZA"/>
              </w:rPr>
            </w:pPr>
            <w:r>
              <w:rPr>
                <w:rFonts w:hint="default"/>
                <w:lang w:val="en-ZA"/>
              </w:rPr>
              <w:t>Eden de LANGE</w:t>
            </w:r>
          </w:p>
          <w:p w14:paraId="04054EC9">
            <w:pPr>
              <w:pStyle w:val="4"/>
              <w:jc w:val="both"/>
            </w:pPr>
          </w:p>
          <w:p w14:paraId="307D6B68">
            <w:pPr>
              <w:pStyle w:val="406"/>
            </w:pPr>
            <w:r>
              <mc:AlternateContent>
                <mc:Choice Requires="wpg">
                  <w:drawing>
                    <wp:inline distT="0" distB="0" distL="114300" distR="114300">
                      <wp:extent cx="328930" cy="328930"/>
                      <wp:effectExtent l="4445" t="4445" r="17145" b="17145"/>
                      <wp:docPr id="4" name="Group 43" descr="Title: 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/>
                              <wps:spPr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3" y="77"/>
                                    </a:cxn>
                                    <a:cxn ang="0">
                                      <a:pos x="4" y="82"/>
                                    </a:cxn>
                                    <a:cxn ang="0">
                                      <a:pos x="6" y="86"/>
                                    </a:cxn>
                                    <a:cxn ang="0">
                                      <a:pos x="9" y="89"/>
                                    </a:cxn>
                                    <a:cxn ang="0">
                                      <a:pos x="13" y="92"/>
                                    </a:cxn>
                                    <a:cxn ang="0">
                                      <a:pos x="18" y="93"/>
                                    </a:cxn>
                                    <a:cxn ang="0">
                                      <a:pos x="110" y="93"/>
                                    </a:cxn>
                                    <a:cxn ang="0">
                                      <a:pos x="115" y="93"/>
                                    </a:cxn>
                                    <a:cxn ang="0">
                                      <a:pos x="119" y="91"/>
                                    </a:cxn>
                                    <a:cxn ang="0">
                                      <a:pos x="122" y="88"/>
                                    </a:cxn>
                                    <a:cxn ang="0">
                                      <a:pos x="125" y="84"/>
                                    </a:cxn>
                                    <a:cxn ang="0">
                                      <a:pos x="126" y="79"/>
                                    </a:cxn>
                                    <a:cxn ang="0">
                                      <a:pos x="127" y="30"/>
                                    </a:cxn>
                                    <a:cxn ang="0">
                                      <a:pos x="65" y="63"/>
                                    </a:cxn>
                                    <a:cxn ang="0">
                                      <a:pos x="20" y="3"/>
                                    </a:cxn>
                                    <a:cxn ang="0">
                                      <a:pos x="15" y="4"/>
                                    </a:cxn>
                                    <a:cxn ang="0">
                                      <a:pos x="11" y="6"/>
                                    </a:cxn>
                                    <a:cxn ang="0">
                                      <a:pos x="8" y="9"/>
                                    </a:cxn>
                                    <a:cxn ang="0">
                                      <a:pos x="5" y="13"/>
                                    </a:cxn>
                                    <a:cxn ang="0">
                                      <a:pos x="4" y="18"/>
                                    </a:cxn>
                                    <a:cxn ang="0">
                                      <a:pos x="3" y="28"/>
                                    </a:cxn>
                                    <a:cxn ang="0">
                                      <a:pos x="127" y="28"/>
                                    </a:cxn>
                                    <a:cxn ang="0">
                                      <a:pos x="126" y="18"/>
                                    </a:cxn>
                                    <a:cxn ang="0">
                                      <a:pos x="125" y="13"/>
                                    </a:cxn>
                                    <a:cxn ang="0">
                                      <a:pos x="122" y="9"/>
                                    </a:cxn>
                                    <a:cxn ang="0">
                                      <a:pos x="119" y="6"/>
                                    </a:cxn>
                                    <a:cxn ang="0">
                                      <a:pos x="115" y="4"/>
                                    </a:cxn>
                                    <a:cxn ang="0">
                                      <a:pos x="110" y="3"/>
                                    </a:cxn>
                                    <a:cxn ang="0">
                                      <a:pos x="20" y="0"/>
                                    </a:cxn>
                                    <a:cxn ang="0">
                                      <a:pos x="113" y="0"/>
                                    </a:cxn>
                                    <a:cxn ang="0">
                                      <a:pos x="118" y="2"/>
                                    </a:cxn>
                                    <a:cxn ang="0">
                                      <a:pos x="122" y="4"/>
                                    </a:cxn>
                                    <a:cxn ang="0">
                                      <a:pos x="126" y="8"/>
                                    </a:cxn>
                                    <a:cxn ang="0">
                                      <a:pos x="129" y="12"/>
                                    </a:cxn>
                                    <a:cxn ang="0">
                                      <a:pos x="130" y="17"/>
                                    </a:cxn>
                                    <a:cxn ang="0">
                                      <a:pos x="130" y="77"/>
                                    </a:cxn>
                                    <a:cxn ang="0">
                                      <a:pos x="130" y="81"/>
                                    </a:cxn>
                                    <a:cxn ang="0">
                                      <a:pos x="128" y="86"/>
                                    </a:cxn>
                                    <a:cxn ang="0">
                                      <a:pos x="126" y="89"/>
                                    </a:cxn>
                                    <a:cxn ang="0">
                                      <a:pos x="122" y="93"/>
                                    </a:cxn>
                                    <a:cxn ang="0">
                                      <a:pos x="119" y="95"/>
                                    </a:cxn>
                                    <a:cxn ang="0">
                                      <a:pos x="114" y="96"/>
                                    </a:cxn>
                                    <a:cxn ang="0">
                                      <a:pos x="110" y="97"/>
                                    </a:cxn>
                                    <a:cxn ang="0">
                                      <a:pos x="17" y="97"/>
                                    </a:cxn>
                                    <a:cxn ang="0">
                                      <a:pos x="12" y="95"/>
                                    </a:cxn>
                                    <a:cxn ang="0">
                                      <a:pos x="8" y="93"/>
                                    </a:cxn>
                                    <a:cxn ang="0">
                                      <a:pos x="4" y="89"/>
                                    </a:cxn>
                                    <a:cxn ang="0">
                                      <a:pos x="1" y="85"/>
                                    </a:cxn>
                                    <a:cxn ang="0">
                                      <a:pos x="0" y="80"/>
                                    </a:cxn>
                                    <a:cxn ang="0">
                                      <a:pos x="0" y="20"/>
                                    </a:cxn>
                                    <a:cxn ang="0">
                                      <a:pos x="1" y="15"/>
                                    </a:cxn>
                                    <a:cxn ang="0">
                                      <a:pos x="3" y="10"/>
                                    </a:cxn>
                                    <a:cxn ang="0">
                                      <a:pos x="6" y="6"/>
                                    </a:cxn>
                                    <a:cxn ang="0">
                                      <a:pos x="10" y="3"/>
                                    </a:cxn>
                                    <a:cxn ang="0">
                                      <a:pos x="15" y="1"/>
                                    </a:cxn>
                                    <a:cxn ang="0">
                                      <a:pos x="20" y="0"/>
                                    </a:cxn>
                                  </a:cxnLst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 cap="flat" cmpd="sng">
                                  <a:solidFill>
                                    <a:srgbClr val="37B6AE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5" y="5"/>
                                    </a:cxn>
                                    <a:cxn ang="0">
                                      <a:pos x="62" y="12"/>
                                    </a:cxn>
                                    <a:cxn ang="0">
                                      <a:pos x="42" y="25"/>
                                    </a:cxn>
                                    <a:cxn ang="0">
                                      <a:pos x="25" y="42"/>
                                    </a:cxn>
                                    <a:cxn ang="0">
                                      <a:pos x="12" y="62"/>
                                    </a:cxn>
                                    <a:cxn ang="0">
                                      <a:pos x="5" y="85"/>
                                    </a:cxn>
                                    <a:cxn ang="0">
                                      <a:pos x="4" y="110"/>
                                    </a:cxn>
                                    <a:cxn ang="0">
                                      <a:pos x="8" y="135"/>
                                    </a:cxn>
                                    <a:cxn ang="0">
                                      <a:pos x="18" y="157"/>
                                    </a:cxn>
                                    <a:cxn ang="0">
                                      <a:pos x="33" y="175"/>
                                    </a:cxn>
                                    <a:cxn ang="0">
                                      <a:pos x="51" y="190"/>
                                    </a:cxn>
                                    <a:cxn ang="0">
                                      <a:pos x="73" y="200"/>
                                    </a:cxn>
                                    <a:cxn ang="0">
                                      <a:pos x="98" y="204"/>
                                    </a:cxn>
                                    <a:cxn ang="0">
                                      <a:pos x="123" y="203"/>
                                    </a:cxn>
                                    <a:cxn ang="0">
                                      <a:pos x="146" y="196"/>
                                    </a:cxn>
                                    <a:cxn ang="0">
                                      <a:pos x="166" y="183"/>
                                    </a:cxn>
                                    <a:cxn ang="0">
                                      <a:pos x="183" y="166"/>
                                    </a:cxn>
                                    <a:cxn ang="0">
                                      <a:pos x="196" y="146"/>
                                    </a:cxn>
                                    <a:cxn ang="0">
                                      <a:pos x="203" y="123"/>
                                    </a:cxn>
                                    <a:cxn ang="0">
                                      <a:pos x="205" y="98"/>
                                    </a:cxn>
                                    <a:cxn ang="0">
                                      <a:pos x="200" y="73"/>
                                    </a:cxn>
                                    <a:cxn ang="0">
                                      <a:pos x="190" y="51"/>
                                    </a:cxn>
                                    <a:cxn ang="0">
                                      <a:pos x="175" y="33"/>
                                    </a:cxn>
                                    <a:cxn ang="0">
                                      <a:pos x="157" y="18"/>
                                    </a:cxn>
                                    <a:cxn ang="0">
                                      <a:pos x="135" y="8"/>
                                    </a:cxn>
                                    <a:cxn ang="0">
                                      <a:pos x="110" y="3"/>
                                    </a:cxn>
                                    <a:cxn ang="0">
                                      <a:pos x="117" y="1"/>
                                    </a:cxn>
                                    <a:cxn ang="0">
                                      <a:pos x="142" y="7"/>
                                    </a:cxn>
                                    <a:cxn ang="0">
                                      <a:pos x="163" y="19"/>
                                    </a:cxn>
                                    <a:cxn ang="0">
                                      <a:pos x="182" y="35"/>
                                    </a:cxn>
                                    <a:cxn ang="0">
                                      <a:pos x="196" y="55"/>
                                    </a:cxn>
                                    <a:cxn ang="0">
                                      <a:pos x="205" y="78"/>
                                    </a:cxn>
                                    <a:cxn ang="0">
                                      <a:pos x="208" y="104"/>
                                    </a:cxn>
                                    <a:cxn ang="0">
                                      <a:pos x="205" y="130"/>
                                    </a:cxn>
                                    <a:cxn ang="0">
                                      <a:pos x="196" y="153"/>
                                    </a:cxn>
                                    <a:cxn ang="0">
                                      <a:pos x="182" y="173"/>
                                    </a:cxn>
                                    <a:cxn ang="0">
                                      <a:pos x="163" y="189"/>
                                    </a:cxn>
                                    <a:cxn ang="0">
                                      <a:pos x="142" y="201"/>
                                    </a:cxn>
                                    <a:cxn ang="0">
                                      <a:pos x="117" y="207"/>
                                    </a:cxn>
                                    <a:cxn ang="0">
                                      <a:pos x="91" y="207"/>
                                    </a:cxn>
                                    <a:cxn ang="0">
                                      <a:pos x="66" y="201"/>
                                    </a:cxn>
                                    <a:cxn ang="0">
                                      <a:pos x="45" y="189"/>
                                    </a:cxn>
                                    <a:cxn ang="0">
                                      <a:pos x="26" y="173"/>
                                    </a:cxn>
                                    <a:cxn ang="0">
                                      <a:pos x="12" y="153"/>
                                    </a:cxn>
                                    <a:cxn ang="0">
                                      <a:pos x="3" y="130"/>
                                    </a:cxn>
                                    <a:cxn ang="0">
                                      <a:pos x="0" y="104"/>
                                    </a:cxn>
                                    <a:cxn ang="0">
                                      <a:pos x="3" y="78"/>
                                    </a:cxn>
                                    <a:cxn ang="0">
                                      <a:pos x="12" y="55"/>
                                    </a:cxn>
                                    <a:cxn ang="0">
                                      <a:pos x="26" y="35"/>
                                    </a:cxn>
                                    <a:cxn ang="0">
                                      <a:pos x="45" y="19"/>
                                    </a:cxn>
                                    <a:cxn ang="0">
                                      <a:pos x="66" y="7"/>
                                    </a:cxn>
                                    <a:cxn ang="0">
                                      <a:pos x="91" y="1"/>
                                    </a:cxn>
                                  </a:cxnLst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 cap="flat" cmpd="sng">
                                  <a:solidFill>
                                    <a:srgbClr val="37B6AE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s1026" o:spt="203" alt="Title: Email icon" style="height:25.9pt;width:25.9pt;" coordsize="208,208" o:gfxdata="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">
                      <o:lock v:ext="edit" aspectratio="f"/>
                      <v:shape id="_x0000_s1026" o:spid="_x0000_s1026" o:spt="100" style="position:absolute;left:39;top:55;height:97;width:130;" fillcolor="#37B6AE" filled="t" stroked="t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l56,1237,59,1277,67,1315,81,1350,99,1383,121,1412,147,1438,176,1461,210,1479,244,1493,282,1501,322,1503,1760,1503,1800,1501,1837,1493,1873,1479,1905,1461,1935,1438,1961,1412,1984,1383,2002,1350,2015,1315,2023,1277,2026,1237,2026,482,1049,1013,1034,1013,56,482xm322,56l282,59,244,68,210,81,176,100,147,122,121,149,99,179,81,211,67,247,59,283,56,322,56,449,1039,984,2026,449,2026,322,2023,283,2015,247,2002,211,1984,179,1961,149,1935,122,1905,100,1873,81,1837,68,1800,59,1760,56,322,56xm322,0l1760,0,1803,4,1844,12,1883,26,1921,44,1957,68,1988,95,2016,127,2039,163,2058,199,2072,239,2079,280,2082,322,2082,1237,2080,1274,2074,1310,2065,1344,2051,1378,2033,1409,2012,1438,1988,1466,1961,1490,1932,1511,1900,1528,1867,1542,1832,1551,1796,1558,1760,1560,322,1560,278,1557,236,1548,195,1535,159,1516,124,1493,94,1466,66,1434,43,1400,24,1363,11,1323,2,1281,0,1237,0,322,2,279,11,237,24,197,43,160,66,126,94,95,124,68,159,44,195,26,236,12,278,4,322,0xe">
                        <v:path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v:fill on="t" focussize="0,0"/>
                        <v:stroke weight="0pt" color="#37B6AE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0;top:0;height:208;width:208;" fillcolor="#37B6AE" filled="t" stroked="t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1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1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0,1662,3,1557,13,1453,29,1352,51,1252,78,1156,111,1062,150,969,194,880,243,795,298,713,356,633,419,558,486,487,559,420,633,356,712,297,795,244,881,194,969,150,1061,112,1155,78,1253,51,1352,29,1454,12,1557,3,1662,0xe">
                        <v:path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v:fill on="t" focussize="0,0"/>
                        <v:stroke weight="0pt" color="#37B6AE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9731ECC">
            <w:pPr>
              <w:bidi w:val="0"/>
              <w:rPr>
                <w:rFonts w:hint="default"/>
                <w:lang w:val="en-ZA"/>
              </w:rPr>
            </w:pPr>
            <w:r>
              <w:rPr>
                <w:rFonts w:hint="default"/>
                <w:lang w:val="en-ZA"/>
              </w:rPr>
              <w:t>edendelange85@gmail.com</w:t>
            </w:r>
          </w:p>
          <w:p w14:paraId="05F933DB">
            <w:pPr>
              <w:pStyle w:val="406"/>
            </w:pPr>
            <w:r>
              <mc:AlternateContent>
                <mc:Choice Requires="wpg">
                  <w:drawing>
                    <wp:inline distT="0" distB="0" distL="114300" distR="114300">
                      <wp:extent cx="328930" cy="328930"/>
                      <wp:effectExtent l="4445" t="4445" r="17145" b="17145"/>
                      <wp:docPr id="7" name="Group 37" descr="Title: 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5" name="Freeform 81"/>
                              <wps:cNvSpPr/>
                              <wps:spPr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5" y="5"/>
                                    </a:cxn>
                                    <a:cxn ang="0">
                                      <a:pos x="62" y="12"/>
                                    </a:cxn>
                                    <a:cxn ang="0">
                                      <a:pos x="42" y="25"/>
                                    </a:cxn>
                                    <a:cxn ang="0">
                                      <a:pos x="25" y="42"/>
                                    </a:cxn>
                                    <a:cxn ang="0">
                                      <a:pos x="12" y="62"/>
                                    </a:cxn>
                                    <a:cxn ang="0">
                                      <a:pos x="5" y="85"/>
                                    </a:cxn>
                                    <a:cxn ang="0">
                                      <a:pos x="4" y="110"/>
                                    </a:cxn>
                                    <a:cxn ang="0">
                                      <a:pos x="8" y="135"/>
                                    </a:cxn>
                                    <a:cxn ang="0">
                                      <a:pos x="18" y="157"/>
                                    </a:cxn>
                                    <a:cxn ang="0">
                                      <a:pos x="33" y="175"/>
                                    </a:cxn>
                                    <a:cxn ang="0">
                                      <a:pos x="51" y="190"/>
                                    </a:cxn>
                                    <a:cxn ang="0">
                                      <a:pos x="73" y="200"/>
                                    </a:cxn>
                                    <a:cxn ang="0">
                                      <a:pos x="98" y="204"/>
                                    </a:cxn>
                                    <a:cxn ang="0">
                                      <a:pos x="123" y="203"/>
                                    </a:cxn>
                                    <a:cxn ang="0">
                                      <a:pos x="146" y="196"/>
                                    </a:cxn>
                                    <a:cxn ang="0">
                                      <a:pos x="166" y="183"/>
                                    </a:cxn>
                                    <a:cxn ang="0">
                                      <a:pos x="183" y="166"/>
                                    </a:cxn>
                                    <a:cxn ang="0">
                                      <a:pos x="196" y="146"/>
                                    </a:cxn>
                                    <a:cxn ang="0">
                                      <a:pos x="203" y="123"/>
                                    </a:cxn>
                                    <a:cxn ang="0">
                                      <a:pos x="205" y="98"/>
                                    </a:cxn>
                                    <a:cxn ang="0">
                                      <a:pos x="200" y="73"/>
                                    </a:cxn>
                                    <a:cxn ang="0">
                                      <a:pos x="190" y="51"/>
                                    </a:cxn>
                                    <a:cxn ang="0">
                                      <a:pos x="175" y="33"/>
                                    </a:cxn>
                                    <a:cxn ang="0">
                                      <a:pos x="157" y="18"/>
                                    </a:cxn>
                                    <a:cxn ang="0">
                                      <a:pos x="135" y="8"/>
                                    </a:cxn>
                                    <a:cxn ang="0">
                                      <a:pos x="110" y="3"/>
                                    </a:cxn>
                                    <a:cxn ang="0">
                                      <a:pos x="117" y="1"/>
                                    </a:cxn>
                                    <a:cxn ang="0">
                                      <a:pos x="142" y="7"/>
                                    </a:cxn>
                                    <a:cxn ang="0">
                                      <a:pos x="163" y="19"/>
                                    </a:cxn>
                                    <a:cxn ang="0">
                                      <a:pos x="182" y="35"/>
                                    </a:cxn>
                                    <a:cxn ang="0">
                                      <a:pos x="196" y="55"/>
                                    </a:cxn>
                                    <a:cxn ang="0">
                                      <a:pos x="205" y="78"/>
                                    </a:cxn>
                                    <a:cxn ang="0">
                                      <a:pos x="208" y="104"/>
                                    </a:cxn>
                                    <a:cxn ang="0">
                                      <a:pos x="205" y="130"/>
                                    </a:cxn>
                                    <a:cxn ang="0">
                                      <a:pos x="196" y="153"/>
                                    </a:cxn>
                                    <a:cxn ang="0">
                                      <a:pos x="182" y="173"/>
                                    </a:cxn>
                                    <a:cxn ang="0">
                                      <a:pos x="163" y="189"/>
                                    </a:cxn>
                                    <a:cxn ang="0">
                                      <a:pos x="142" y="201"/>
                                    </a:cxn>
                                    <a:cxn ang="0">
                                      <a:pos x="117" y="207"/>
                                    </a:cxn>
                                    <a:cxn ang="0">
                                      <a:pos x="91" y="207"/>
                                    </a:cxn>
                                    <a:cxn ang="0">
                                      <a:pos x="66" y="201"/>
                                    </a:cxn>
                                    <a:cxn ang="0">
                                      <a:pos x="45" y="189"/>
                                    </a:cxn>
                                    <a:cxn ang="0">
                                      <a:pos x="26" y="173"/>
                                    </a:cxn>
                                    <a:cxn ang="0">
                                      <a:pos x="12" y="153"/>
                                    </a:cxn>
                                    <a:cxn ang="0">
                                      <a:pos x="3" y="130"/>
                                    </a:cxn>
                                    <a:cxn ang="0">
                                      <a:pos x="0" y="104"/>
                                    </a:cxn>
                                    <a:cxn ang="0">
                                      <a:pos x="3" y="78"/>
                                    </a:cxn>
                                    <a:cxn ang="0">
                                      <a:pos x="12" y="55"/>
                                    </a:cxn>
                                    <a:cxn ang="0">
                                      <a:pos x="26" y="35"/>
                                    </a:cxn>
                                    <a:cxn ang="0">
                                      <a:pos x="45" y="19"/>
                                    </a:cxn>
                                    <a:cxn ang="0">
                                      <a:pos x="66" y="7"/>
                                    </a:cxn>
                                    <a:cxn ang="0">
                                      <a:pos x="91" y="1"/>
                                    </a:cxn>
                                  </a:cxnLst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 cap="flat" cmpd="sng">
                                  <a:solidFill>
                                    <a:srgbClr val="37B6AE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Freeform 82"/>
                              <wps:cNvSpPr/>
                              <wps:spPr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9" y="86"/>
                                    </a:cxn>
                                    <a:cxn ang="0">
                                      <a:pos x="70" y="78"/>
                                    </a:cxn>
                                    <a:cxn ang="0">
                                      <a:pos x="73" y="85"/>
                                    </a:cxn>
                                    <a:cxn ang="0">
                                      <a:pos x="50" y="80"/>
                                    </a:cxn>
                                    <a:cxn ang="0">
                                      <a:pos x="57" y="82"/>
                                    </a:cxn>
                                    <a:cxn ang="0">
                                      <a:pos x="93" y="82"/>
                                    </a:cxn>
                                    <a:cxn ang="0">
                                      <a:pos x="82" y="82"/>
                                    </a:cxn>
                                    <a:cxn ang="0">
                                      <a:pos x="76" y="81"/>
                                    </a:cxn>
                                    <a:cxn ang="0">
                                      <a:pos x="66" y="85"/>
                                    </a:cxn>
                                    <a:cxn ang="0">
                                      <a:pos x="58" y="79"/>
                                    </a:cxn>
                                    <a:cxn ang="0">
                                      <a:pos x="48" y="85"/>
                                    </a:cxn>
                                    <a:cxn ang="0">
                                      <a:pos x="85" y="66"/>
                                    </a:cxn>
                                    <a:cxn ang="0">
                                      <a:pos x="92" y="70"/>
                                    </a:cxn>
                                    <a:cxn ang="0">
                                      <a:pos x="67" y="68"/>
                                    </a:cxn>
                                    <a:cxn ang="0">
                                      <a:pos x="74" y="68"/>
                                    </a:cxn>
                                    <a:cxn ang="0">
                                      <a:pos x="50" y="71"/>
                                    </a:cxn>
                                    <a:cxn ang="0">
                                      <a:pos x="55" y="66"/>
                                    </a:cxn>
                                    <a:cxn ang="0">
                                      <a:pos x="91" y="74"/>
                                    </a:cxn>
                                    <a:cxn ang="0">
                                      <a:pos x="84" y="65"/>
                                    </a:cxn>
                                    <a:cxn ang="0">
                                      <a:pos x="75" y="73"/>
                                    </a:cxn>
                                    <a:cxn ang="0">
                                      <a:pos x="68" y="64"/>
                                    </a:cxn>
                                    <a:cxn ang="0">
                                      <a:pos x="56" y="74"/>
                                    </a:cxn>
                                    <a:cxn ang="0">
                                      <a:pos x="50" y="65"/>
                                    </a:cxn>
                                    <a:cxn ang="0">
                                      <a:pos x="86" y="59"/>
                                    </a:cxn>
                                    <a:cxn ang="0">
                                      <a:pos x="89" y="52"/>
                                    </a:cxn>
                                    <a:cxn ang="0">
                                      <a:pos x="71" y="60"/>
                                    </a:cxn>
                                    <a:cxn ang="0">
                                      <a:pos x="52" y="52"/>
                                    </a:cxn>
                                    <a:cxn ang="0">
                                      <a:pos x="56" y="58"/>
                                    </a:cxn>
                                    <a:cxn ang="0">
                                      <a:pos x="91" y="51"/>
                                    </a:cxn>
                                    <a:cxn ang="0">
                                      <a:pos x="84" y="60"/>
                                    </a:cxn>
                                    <a:cxn ang="0">
                                      <a:pos x="72" y="50"/>
                                    </a:cxn>
                                    <a:cxn ang="0">
                                      <a:pos x="69" y="61"/>
                                    </a:cxn>
                                    <a:cxn ang="0">
                                      <a:pos x="53" y="50"/>
                                    </a:cxn>
                                    <a:cxn ang="0">
                                      <a:pos x="53" y="61"/>
                                    </a:cxn>
                                    <a:cxn ang="0">
                                      <a:pos x="52" y="50"/>
                                    </a:cxn>
                                    <a:cxn ang="0">
                                      <a:pos x="29" y="58"/>
                                    </a:cxn>
                                    <a:cxn ang="0">
                                      <a:pos x="14" y="73"/>
                                    </a:cxn>
                                    <a:cxn ang="0">
                                      <a:pos x="28" y="93"/>
                                    </a:cxn>
                                    <a:cxn ang="0">
                                      <a:pos x="127" y="78"/>
                                    </a:cxn>
                                    <a:cxn ang="0">
                                      <a:pos x="121" y="59"/>
                                    </a:cxn>
                                    <a:cxn ang="0">
                                      <a:pos x="97" y="43"/>
                                    </a:cxn>
                                    <a:cxn ang="0">
                                      <a:pos x="12" y="10"/>
                                    </a:cxn>
                                    <a:cxn ang="0">
                                      <a:pos x="4" y="31"/>
                                    </a:cxn>
                                    <a:cxn ang="0">
                                      <a:pos x="4" y="43"/>
                                    </a:cxn>
                                    <a:cxn ang="0">
                                      <a:pos x="18" y="55"/>
                                    </a:cxn>
                                    <a:cxn ang="0">
                                      <a:pos x="40" y="45"/>
                                    </a:cxn>
                                    <a:cxn ang="0">
                                      <a:pos x="108" y="52"/>
                                    </a:cxn>
                                    <a:cxn ang="0">
                                      <a:pos x="133" y="49"/>
                                    </a:cxn>
                                    <a:cxn ang="0">
                                      <a:pos x="137" y="41"/>
                                    </a:cxn>
                                    <a:cxn ang="0">
                                      <a:pos x="135" y="21"/>
                                    </a:cxn>
                                    <a:cxn ang="0">
                                      <a:pos x="114" y="4"/>
                                    </a:cxn>
                                    <a:cxn ang="0">
                                      <a:pos x="134" y="11"/>
                                    </a:cxn>
                                    <a:cxn ang="0">
                                      <a:pos x="139" y="47"/>
                                    </a:cxn>
                                    <a:cxn ang="0">
                                      <a:pos x="130" y="67"/>
                                    </a:cxn>
                                    <a:cxn ang="0">
                                      <a:pos x="122" y="92"/>
                                    </a:cxn>
                                    <a:cxn ang="0">
                                      <a:pos x="15" y="88"/>
                                    </a:cxn>
                                    <a:cxn ang="0">
                                      <a:pos x="14" y="61"/>
                                    </a:cxn>
                                    <a:cxn ang="0">
                                      <a:pos x="0" y="33"/>
                                    </a:cxn>
                                    <a:cxn ang="0">
                                      <a:pos x="15" y="4"/>
                                    </a:cxn>
                                  </a:cxnLst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B6AE"/>
                                </a:solidFill>
                                <a:ln w="0" cap="flat" cmpd="sng">
                                  <a:solidFill>
                                    <a:srgbClr val="37B6AE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o:spt="203" alt="Title: Telephone icon" style="height:25.9pt;width:25.9pt;" coordsize="208,208" o:gfxdata="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">
                      <o:lock v:ext="edit" aspectratio="f"/>
                      <v:shape id="Freeform 81" o:spid="_x0000_s1026" o:spt="100" style="position:absolute;left:0;top:0;height:208;width:208;" fillcolor="#37B6AE" filled="t" stroked="t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2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2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0,1662,3,1557,13,1453,29,1352,51,1252,78,1156,111,1062,150,969,194,880,243,795,298,713,356,633,419,558,486,487,559,420,633,356,712,297,795,244,881,194,969,150,1061,112,1155,78,1253,51,1352,29,1454,12,1557,3,1662,0xe">
                        <v:path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v:fill on="t" focussize="0,0"/>
                        <v:stroke weight="0pt" color="#37B6AE" joinstyle="round"/>
                        <v:imagedata o:title=""/>
                        <o:lock v:ext="edit" aspectratio="f"/>
                      </v:shape>
                      <v:shape id="Freeform 82" o:spid="_x0000_s1026" o:spt="100" style="position:absolute;left:34;top:55;height:97;width:141;" fillcolor="#37B6AE" filled="t" stroked="t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l1396,1260,1383,1268,1370,1277,1361,1290,1355,1304,1353,1320,1356,1339,1365,1356,1377,1368,1393,1377,1412,1380,1429,1378,1444,1371,1456,1362,1466,1350,1472,1336,1474,1320,1472,1304,1466,1290,1456,1277,1444,1268,1429,1260,1412,1258xm1134,1258l1119,1260,1105,1268,1093,1277,1083,1290,1078,1304,1076,1320,1079,1339,1087,1356,1100,1368,1116,1377,1134,1380,1150,1378,1165,1371,1177,1362,1188,1350,1194,1336,1196,1320,1193,1301,1184,1284,1170,1271,1153,1261,1134,1258xm851,1258l835,1260,821,1267,810,1276,800,1289,794,1303,792,1320,795,1339,803,1356,816,1368,833,1377,851,1380,867,1378,882,1371,895,1362,904,1350,910,1336,913,1320,911,1304,905,1290,896,1277,883,1268,868,1260,851,1258xm1412,1232l1436,1235,1457,1244,1475,1257,1489,1275,1498,1296,1501,1320,1499,1340,1492,1359,1482,1376,1468,1389,1452,1400,1433,1407,1412,1409,1389,1406,1368,1396,1350,1383,1337,1364,1327,1343,1324,1320,1326,1300,1333,1281,1344,1265,1357,1251,1374,1240,1392,1234,1412,1232xm1134,1232l1158,1235,1179,1244,1197,1257,1211,1275,1220,1296,1223,1320,1221,1340,1214,1359,1204,1376,1191,1389,1174,1400,1155,1407,1134,1409,1113,1407,1095,1400,1079,1389,1065,1376,1055,1359,1049,1340,1046,1320,1049,1296,1058,1275,1072,1257,1089,1244,1110,1235,1134,1232xm851,1232l875,1235,897,1244,914,1257,928,1275,936,1296,940,1320,938,1340,931,1359,921,1376,907,1389,890,1400,872,1407,851,1409,828,1406,807,1396,789,1383,775,1364,766,1343,763,1320,765,1300,772,1281,783,1265,796,1251,813,1240,832,1234,851,1232xm1412,1046l1396,1048,1383,1055,1370,1065,1361,1077,1355,1092,1353,1107,1356,1126,1365,1143,1377,1156,1393,1164,1412,1167,1429,1165,1444,1159,1456,1149,1466,1138,1472,1123,1474,1107,1472,1092,1466,1077,1456,1065,1444,1055,1429,1048,1412,1046xm1134,1046l1119,1048,1105,1055,1093,1065,1083,1077,1078,1092,1076,1107,1079,1126,1087,1143,1100,1156,1116,1164,1134,1167,1150,1165,1165,1159,1177,1149,1188,1138,1194,1123,1196,1107,1193,1089,1184,1072,1170,1058,1153,1049,1134,1046xm851,1046l835,1048,821,1055,810,1065,800,1077,794,1092,792,1107,795,1126,803,1143,816,1156,833,1164,851,1167,868,1165,883,1159,896,1149,905,1138,911,1123,913,1107,911,1092,905,1077,896,1065,883,1055,868,1048,851,1046xm1412,1019l1436,1023,1457,1031,1475,1045,1489,1062,1498,1083,1501,1107,1498,1132,1489,1154,1475,1171,1457,1185,1436,1193,1412,1196,1392,1194,1374,1188,1357,1178,1344,1164,1333,1147,1326,1128,1324,1107,1326,1088,1333,1069,1344,1052,1357,1038,1374,1028,1392,1022,1412,1019xm1134,1019l1158,1023,1179,1031,1197,1045,1211,1062,1220,1083,1223,1107,1220,1132,1211,1154,1197,1171,1179,1185,1158,1193,1134,1196,1110,1193,1089,1185,1072,1171,1058,1154,1049,1132,1046,1107,1049,1083,1058,1062,1072,1045,1089,1031,1110,1023,1134,1019xm851,1019l875,1023,897,1031,914,1045,928,1062,936,1083,940,1107,936,1132,928,1154,914,1171,897,1185,875,1193,851,1196,832,1194,813,1188,796,1178,783,1164,772,1147,765,1128,763,1107,765,1088,772,1069,783,1052,796,1038,813,1028,832,1022,851,1019xm1412,836l1393,839,1377,848,1365,860,1356,877,1353,895,1355,911,1361,925,1370,939,1383,948,1396,955,1412,958,1429,955,1444,948,1456,939,1466,925,1472,911,1474,895,1472,879,1466,866,1456,853,1444,845,1429,838,1412,836xm1134,836l1116,839,1100,848,1087,860,1079,877,1076,895,1078,911,1083,925,1093,939,1105,948,1119,955,1134,958,1153,953,1170,945,1184,932,1193,914,1196,895,1194,879,1188,866,1177,853,1165,845,1150,838,1134,836xm851,836l833,839,816,848,803,860,795,877,792,895,794,911,800,925,810,939,821,948,835,955,851,958,868,955,883,948,896,939,905,925,911,911,913,895,910,879,904,866,895,853,882,845,867,838,851,836xm1412,807l1433,809,1452,815,1468,826,1482,839,1492,856,1499,875,1501,895,1498,919,1489,941,1475,959,1457,972,1436,981,1412,984,1392,982,1374,975,1357,965,1344,951,1333,935,1326,916,1324,895,1326,875,1333,856,1344,839,1357,826,1374,815,1392,809,1412,807xm1134,807l1155,809,1174,815,1191,826,1204,839,1214,856,1221,875,1223,895,1220,919,1211,941,1197,959,1179,972,1158,981,1134,984,1110,981,1089,972,1072,959,1058,941,1049,919,1046,895,1049,875,1055,856,1065,839,1079,826,1095,815,1113,809,1134,807xm851,807l872,809,890,815,907,826,921,839,931,856,938,875,940,895,936,919,928,941,914,959,897,972,875,981,851,984,832,982,813,975,796,965,783,951,772,935,765,916,763,895,765,875,772,856,783,839,796,826,813,815,832,809,851,807xm721,580l721,591,718,639,708,686,693,730,673,771,646,810,617,844,582,874,545,900,503,920,459,936,412,945,364,948,357,948,335,947,315,945,296,942,276,983,260,1022,248,1058,240,1092,234,1122,231,1148,229,1169,227,1186,227,1195,227,1200,227,1203,232,1247,241,1289,256,1328,277,1366,302,1400,332,1429,366,1455,402,1475,442,1491,485,1500,529,1503,1737,1503,1782,1500,1824,1491,1863,1475,1901,1455,1935,1429,1964,1400,1989,1366,2010,1328,2026,1289,2035,1247,2038,1203,2038,1200,2038,1195,2038,1186,2037,1169,2036,1148,2032,1122,2026,1092,2017,1058,2006,1022,1990,983,1970,942,1950,945,1930,947,1908,948,1902,948,1854,945,1807,936,1763,920,1722,900,1684,874,1650,844,1619,810,1594,771,1573,730,1557,686,1548,639,1545,591,1545,580,721,580xm490,56l442,58,397,64,355,74,318,87,283,103,252,121,223,142,198,165,175,190,155,215,137,242,122,271,109,298,98,326,88,354,80,382,74,408,68,433,64,457,61,479,59,499,58,516,57,530,57,542,57,549,57,617,60,630,60,645,62,653,62,656,65,664,65,671,68,677,71,685,71,689,80,709,91,731,104,753,110,762,112,765,115,768,122,778,148,807,178,832,211,854,247,871,287,883,310,890,326,890,341,892,357,892,364,892,408,889,451,879,490,864,527,844,560,818,591,788,616,755,637,718,652,678,662,635,665,591,665,523,1601,523,1601,591,1605,635,1614,678,1630,718,1650,755,1676,788,1705,818,1739,844,1775,864,1816,879,1858,889,1902,892,1908,892,1935,891,1959,886,1980,883,2015,872,2050,856,2082,836,2110,813,2136,786,2139,786,2145,780,2147,774,2150,771,2170,740,2186,709,2192,695,2194,689,2194,685,2197,677,2197,671,2201,664,2204,656,2204,653,2207,645,2207,630,2210,617,2210,520,2209,503,2207,484,2204,462,2199,438,2195,413,2189,387,2181,360,2171,331,2160,303,2146,274,2131,247,2114,218,2093,192,2070,167,2044,144,2016,123,1985,104,1950,87,1911,75,1870,64,1825,58,1775,56,490,56xm490,0l1775,0,1831,3,1883,10,1932,22,1979,38,2020,59,2056,82,2090,108,2120,139,2147,171,2171,207,2197,252,2217,297,2234,342,2246,385,2254,427,2260,464,2263,498,2265,526,2265,549,2254,682,2243,717,2229,749,2212,780,2191,809,2168,836,2168,839,2162,842,2133,869,2101,893,2065,913,2027,927,2047,969,2062,1009,2074,1048,2082,1082,2088,1114,2092,1141,2094,1165,2095,1183,2095,1195,2095,1203,2092,1251,2081,1297,2066,1342,2046,1383,2020,1421,1990,1455,1955,1486,1918,1511,1876,1532,1832,1547,1786,1557,1737,1560,529,1560,481,1557,434,1547,390,1532,349,1511,310,1486,277,1455,246,1421,220,1383,199,1342,185,1297,175,1251,172,1203,172,1194,172,1180,174,1158,177,1129,182,1097,191,1059,202,1018,219,974,240,927,200,912,164,891,129,866,99,837,71,806,48,770,30,733,15,693,4,650,0,606,0,549,1,526,2,498,5,464,12,427,20,385,32,342,47,297,67,252,92,207,117,171,146,139,176,108,210,82,245,59,288,38,334,22,384,10,436,3,490,0xe">
                        <v:path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v:fill on="t" focussize="0,0"/>
                        <v:stroke weight="0pt" color="#37B6AE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625E5BB">
            <w:pPr>
              <w:pStyle w:val="4"/>
              <w:rPr>
                <w:rFonts w:hint="default"/>
                <w:lang w:val="en-ZA"/>
              </w:rPr>
            </w:pPr>
            <w:r>
              <w:rPr>
                <w:rFonts w:hint="default"/>
                <w:lang w:val="en-ZA"/>
              </w:rPr>
              <w:t>+27 67 372 3198</w:t>
            </w:r>
          </w:p>
          <w:p w14:paraId="0E3D6A5A">
            <w:pPr>
              <w:pStyle w:val="4"/>
            </w:pPr>
          </w:p>
          <w:tbl>
            <w:tblPr>
              <w:tblStyle w:val="12"/>
              <w:tblW w:w="4611" w:type="pct"/>
              <w:tblInd w:w="0" w:type="dxa"/>
              <w:tblBorders>
                <w:top w:val="single" w:color="37B6AE" w:themeColor="accent1" w:sz="8" w:space="0"/>
                <w:left w:val="none" w:color="auto" w:sz="0" w:space="0"/>
                <w:bottom w:val="single" w:color="37B6AE" w:themeColor="accent1" w:sz="8" w:space="0"/>
                <w:right w:val="none" w:color="auto" w:sz="0" w:space="0"/>
                <w:insideH w:val="single" w:color="37B6AE" w:themeColor="accent1" w:sz="8" w:space="0"/>
                <w:insideV w:val="single" w:color="37B6AE" w:themeColor="accent1" w:sz="8" w:space="0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</w:tblPr>
            <w:tblGrid>
              <w:gridCol w:w="3051"/>
            </w:tblGrid>
            <w:tr w14:paraId="22B70281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rPr>
                <w:trHeight w:val="821" w:hRule="atLeast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0C8150DB">
                  <w:pPr>
                    <w:pStyle w:val="4"/>
                    <w:jc w:val="both"/>
                    <w:rPr>
                      <w:rFonts w:asciiTheme="minorHAnsi" w:hAnsiTheme="minorHAnsi" w:eastAsiaTheme="minorHAnsi" w:cstheme="minorBidi"/>
                      <w:szCs w:val="18"/>
                    </w:rPr>
                  </w:pPr>
                </w:p>
              </w:tc>
            </w:tr>
            <w:tr w14:paraId="07B8B6B9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rPr>
                <w:trHeight w:val="2536" w:hRule="atLeast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4522D7B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ABOUT ME</w:t>
                  </w:r>
                </w:p>
                <w:p w14:paraId="57B2BF4C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I am </w:t>
                  </w:r>
                  <w:r>
                    <w:rPr>
                      <w:rFonts w:hint="default"/>
                      <w:lang w:val="en-ZA"/>
                    </w:rPr>
                    <w:t>a</w:t>
                  </w:r>
                  <w:r>
                    <w:rPr>
                      <w:lang w:val="en-GB"/>
                    </w:rPr>
                    <w:t xml:space="preserve"> </w:t>
                  </w:r>
                  <w:r>
                    <w:rPr>
                      <w:rFonts w:hint="default"/>
                      <w:lang w:val="en-ZA"/>
                    </w:rPr>
                    <w:t>newly qualified</w:t>
                  </w:r>
                  <w:r>
                    <w:rPr>
                      <w:lang w:val="en-GB"/>
                    </w:rPr>
                    <w:t xml:space="preserve"> EFL teacher. I enjoy using my creativity to produce stimulating lessons to inspire and engage a class. </w:t>
                  </w:r>
                  <w:r>
                    <w:rPr>
                      <w:rFonts w:hint="default"/>
                      <w:lang w:val="en-ZA"/>
                    </w:rPr>
                    <w:t>I can work</w:t>
                  </w:r>
                  <w:r>
                    <w:rPr>
                      <w:lang w:val="en-GB"/>
                    </w:rPr>
                    <w:t xml:space="preserve"> well in a team</w:t>
                  </w:r>
                  <w:r>
                    <w:rPr>
                      <w:rFonts w:hint="default"/>
                      <w:lang w:val="en-ZA"/>
                    </w:rPr>
                    <w:t xml:space="preserve"> environment</w:t>
                  </w:r>
                  <w:r>
                    <w:rPr>
                      <w:lang w:val="en-GB"/>
                    </w:rPr>
                    <w:t xml:space="preserve"> and can communicate effectively at all levels and ages.</w:t>
                  </w:r>
                </w:p>
                <w:p w14:paraId="723B402B">
                  <w:pPr>
                    <w:rPr>
                      <w:bCs/>
                      <w:lang w:val="en-GB"/>
                    </w:rPr>
                  </w:pPr>
                </w:p>
              </w:tc>
            </w:tr>
            <w:tr w14:paraId="020E81EF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7E80A987">
                  <w:pPr>
                    <w:pStyle w:val="258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14:paraId="6A004685">
                  <w:pPr>
                    <w:rPr>
                      <w:rFonts w:hint="default"/>
                      <w:lang w:val="en-ZA"/>
                    </w:rPr>
                  </w:pPr>
                  <w:r>
                    <w:rPr>
                      <w:rFonts w:hint="default"/>
                      <w:lang w:val="en-ZA"/>
                    </w:rPr>
                    <w:t>I enjoy reading and playing instruments such as guitar and piano and I enjoy all forms of art.</w:t>
                  </w:r>
                </w:p>
              </w:tc>
            </w:tr>
            <w:tr w14:paraId="33BB59D1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6583E61F">
                  <w:pPr>
                    <w:pStyle w:val="25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3FC38F1A"/>
                <w:p w14:paraId="72DE5EA2">
                  <w:pPr>
                    <w:jc w:val="left"/>
                    <w:rPr>
                      <w:rFonts w:hint="default"/>
                      <w:lang w:val="en-ZA"/>
                    </w:rPr>
                  </w:pPr>
                  <w:r>
                    <w:t>DATE OF BIRTH:</w:t>
                  </w:r>
                  <w:r>
                    <w:rPr>
                      <w:rFonts w:hint="default"/>
                      <w:lang w:val="en-ZA"/>
                    </w:rPr>
                    <w:t>21/12/2005</w:t>
                  </w:r>
                </w:p>
                <w:p w14:paraId="195CE722">
                  <w:pPr>
                    <w:jc w:val="left"/>
                    <w:rPr>
                      <w:rFonts w:hint="default"/>
                      <w:lang w:val="en-ZA"/>
                    </w:rPr>
                  </w:pPr>
                  <w:r>
                    <w:t>MARITAL STATUS:</w:t>
                  </w:r>
                  <w:r>
                    <w:rPr>
                      <w:rFonts w:hint="default"/>
                      <w:lang w:val="en-ZA"/>
                    </w:rPr>
                    <w:t>none</w:t>
                  </w:r>
                </w:p>
                <w:p w14:paraId="2A4AFC54">
                  <w:pPr>
                    <w:jc w:val="left"/>
                    <w:rPr>
                      <w:rFonts w:hint="default"/>
                      <w:lang w:val="en-ZA"/>
                    </w:rPr>
                  </w:pPr>
                  <w:r>
                    <w:t>NATIONALITY:</w:t>
                  </w:r>
                  <w:r>
                    <w:rPr>
                      <w:rFonts w:hint="default"/>
                      <w:lang w:val="en-ZA"/>
                    </w:rPr>
                    <w:t>South African</w:t>
                  </w:r>
                </w:p>
                <w:p w14:paraId="33CD9834">
                  <w:pPr>
                    <w:jc w:val="left"/>
                    <w:rPr>
                      <w:rFonts w:hint="default"/>
                      <w:lang w:val="en-ZA"/>
                    </w:rPr>
                  </w:pPr>
                  <w:r>
                    <w:t>DRIVING LICENCE:</w:t>
                  </w:r>
                  <w:r>
                    <w:rPr>
                      <w:rFonts w:hint="default"/>
                      <w:lang w:val="en-ZA"/>
                    </w:rPr>
                    <w:t>none</w:t>
                  </w:r>
                </w:p>
                <w:p w14:paraId="6AAA0965">
                  <w:pPr>
                    <w:jc w:val="left"/>
                    <w:rPr>
                      <w:rFonts w:hint="default"/>
                      <w:lang w:val="en-ZA"/>
                    </w:rPr>
                  </w:pPr>
                  <w:r>
                    <w:t xml:space="preserve">LANGUAGES SPOKEN: </w:t>
                  </w:r>
                  <w:r>
                    <w:rPr>
                      <w:lang w:val="en-ZA"/>
                    </w:rPr>
                    <w:t>English</w:t>
                  </w:r>
                  <w:r>
                    <w:rPr>
                      <w:rFonts w:hint="default"/>
                      <w:lang w:val="en-ZA"/>
                    </w:rPr>
                    <w:t>, Afrikaans and basic Korean skills</w:t>
                  </w:r>
                </w:p>
                <w:p w14:paraId="5026F88E">
                  <w:pPr>
                    <w:pStyle w:val="258"/>
                    <w:rPr>
                      <w:b/>
                      <w:bCs/>
                    </w:rPr>
                  </w:pPr>
                </w:p>
              </w:tc>
            </w:tr>
            <w:tr w14:paraId="264402D9">
              <w:tblPrEx>
                <w:tblBorders>
                  <w:top w:val="single" w:color="37B6AE" w:themeColor="accent1" w:sz="8" w:space="0"/>
                  <w:left w:val="none" w:color="auto" w:sz="0" w:space="0"/>
                  <w:bottom w:val="single" w:color="37B6AE" w:themeColor="accent1" w:sz="8" w:space="0"/>
                  <w:right w:val="none" w:color="auto" w:sz="0" w:space="0"/>
                  <w:insideH w:val="single" w:color="37B6AE" w:themeColor="accent1" w:sz="8" w:space="0"/>
                  <w:insideV w:val="single" w:color="37B6AE" w:themeColor="accent1" w:sz="8" w:space="0"/>
                </w:tblBorders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</w:tblPrEx>
              <w:trPr>
                <w:trHeight w:val="967" w:hRule="atLeast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65F12B98">
                  <w:pPr>
                    <w:rPr>
                      <w:rFonts w:hint="default"/>
                      <w:lang w:val="en-ZA"/>
                    </w:rPr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14:paraId="621A3D97">
                  <w:pPr>
                    <w:rPr>
                      <w:rFonts w:hint="default"/>
                      <w:lang w:val="en-ZA"/>
                    </w:rPr>
                  </w:pPr>
                  <w:r>
                    <w:rPr>
                      <w:rFonts w:hint="default"/>
                      <w:lang w:val="en-ZA"/>
                    </w:rPr>
                    <w:t xml:space="preserve">Contact: Haley </w:t>
                  </w:r>
                </w:p>
                <w:p w14:paraId="355E4C35">
                  <w:pPr>
                    <w:rPr>
                      <w:rFonts w:hint="default"/>
                      <w:lang w:val="en-ZA"/>
                    </w:rPr>
                  </w:pPr>
                  <w:r>
                    <w:rPr>
                      <w:rFonts w:hint="default"/>
                      <w:lang w:val="en-ZA"/>
                    </w:rPr>
                    <w:t xml:space="preserve">(Head of pre-school) </w:t>
                  </w:r>
                </w:p>
                <w:p w14:paraId="5024676B">
                  <w:pPr>
                    <w:rPr>
                      <w:rFonts w:hint="default"/>
                      <w:lang w:val="en-ZA"/>
                    </w:rPr>
                  </w:pPr>
                  <w:r>
                    <w:rPr>
                      <w:rFonts w:hint="default"/>
                      <w:lang w:val="en-ZA"/>
                    </w:rPr>
                    <w:t>+27 79 445 5932</w:t>
                  </w:r>
                </w:p>
              </w:tc>
            </w:tr>
          </w:tbl>
          <w:p w14:paraId="5C08751A"/>
        </w:tc>
        <w:tc>
          <w:tcPr>
            <w:tcW w:w="6914" w:type="dxa"/>
          </w:tcPr>
          <w:tbl>
            <w:tblPr>
              <w:tblStyle w:val="12"/>
              <w:tblW w:w="5000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14"/>
            </w:tblGrid>
            <w:tr w14:paraId="76C094D4">
              <w:trPr>
                <w:trHeight w:val="3127" w:hRule="atLeast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324962D">
                  <w:pPr>
                    <w:pStyle w:val="3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>
                        <w:t>Experience</w:t>
                      </w:r>
                    </w:sdtContent>
                  </w:sdt>
                </w:p>
                <w:p w14:paraId="38B76891">
                  <w:pPr>
                    <w:pStyle w:val="257"/>
                    <w:rPr>
                      <w:i/>
                    </w:rPr>
                  </w:pPr>
                  <w:r>
                    <w:rPr>
                      <w:rFonts w:hint="default"/>
                      <w:i/>
                      <w:lang w:val="en-ZA"/>
                    </w:rPr>
                    <w:t xml:space="preserve">I worked for one term (3 months) in a preschool, ages 4-6, as a teachers assistant teaching first language Xhosa children English. </w:t>
                  </w:r>
                  <w:r>
                    <w:rPr>
                      <w:i/>
                    </w:rPr>
                    <w:t xml:space="preserve"> </w:t>
                  </w:r>
                </w:p>
              </w:tc>
            </w:tr>
            <w:tr w14:paraId="2C3A9BE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2" w:hRule="atLeast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DD9353E">
                  <w:pPr>
                    <w:pStyle w:val="3"/>
                  </w:pPr>
                  <w:r>
                    <w:t xml:space="preserve">TEFL TRAINING </w:t>
                  </w:r>
                </w:p>
                <w:p w14:paraId="4988A42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Level 5 </w:t>
                  </w:r>
                  <w:r>
                    <w:rPr>
                      <w:rFonts w:hint="default"/>
                      <w:b/>
                      <w:bCs/>
                      <w:lang w:val="en-ZA"/>
                    </w:rPr>
                    <w:t xml:space="preserve">Combined </w:t>
                  </w:r>
                  <w:r>
                    <w:rPr>
                      <w:b/>
                      <w:bCs/>
                    </w:rPr>
                    <w:t>168 Hour TEFL Certificate – The TEFL Academy, UK.</w:t>
                  </w:r>
                </w:p>
                <w:p w14:paraId="71089064">
                  <w:pPr>
                    <w:pStyle w:val="339"/>
                    <w:numPr>
                      <w:numId w:val="0"/>
                    </w:numPr>
                    <w:ind w:left="360" w:leftChars="0"/>
                    <w:jc w:val="both"/>
                    <w:rPr>
                      <w:rFonts w:hint="default"/>
                      <w:lang w:val="en-ZA"/>
                    </w:rPr>
                  </w:pPr>
                  <w:r>
                    <w:rPr>
                      <w:rFonts w:hint="default"/>
                      <w:lang w:val="en-ZA"/>
                    </w:rPr>
                    <w:t xml:space="preserve">                      Completed - November 19</w:t>
                  </w:r>
                  <w:r>
                    <w:rPr>
                      <w:rFonts w:hint="default"/>
                      <w:vertAlign w:val="superscript"/>
                      <w:lang w:val="en-ZA"/>
                    </w:rPr>
                    <w:t>th</w:t>
                  </w:r>
                  <w:r>
                    <w:rPr>
                      <w:rFonts w:hint="default"/>
                      <w:lang w:val="en-ZA"/>
                    </w:rPr>
                    <w:t xml:space="preserve"> 2024</w:t>
                  </w:r>
                </w:p>
                <w:p w14:paraId="4912682C">
                  <w:pPr>
                    <w:pStyle w:val="339"/>
                    <w:numPr>
                      <w:numId w:val="0"/>
                    </w:numPr>
                    <w:jc w:val="both"/>
                    <w:rPr>
                      <w:rFonts w:hint="default"/>
                      <w:lang w:val="en-ZA"/>
                    </w:rPr>
                  </w:pPr>
                  <w:r>
                    <w:rPr>
                      <w:rFonts w:hint="default"/>
                      <w:lang w:val="en-ZA"/>
                    </w:rPr>
                    <w:t xml:space="preserve">                                        Grade - Pass</w:t>
                  </w:r>
                </w:p>
                <w:p w14:paraId="68AF932E">
                  <w:pPr>
                    <w:rPr>
                      <w:rFonts w:hint="default"/>
                      <w:lang w:val="en-ZA"/>
                    </w:rPr>
                  </w:pPr>
                  <w:r>
                    <w:rPr>
                      <w:rFonts w:hint="default"/>
                      <w:lang w:val="en-ZA"/>
                    </w:rPr>
                    <w:t>Accredited Level 5 TEFL course, equivalent to a CELTA or Trinity CerTESOL, with comprehensive training in teaching English as a foreign language.</w:t>
                  </w:r>
                </w:p>
                <w:p w14:paraId="1A1C10D9">
                  <w:r>
                    <w:rPr>
                      <w:lang w:val="en-IE" w:eastAsia="en-IE"/>
                    </w:rPr>
                    <w:drawing>
                      <wp:inline distT="0" distB="0" distL="0" distR="0">
                        <wp:extent cx="1123950" cy="741045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0" descr="TTA Brand (1)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430EAF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8" w:hRule="atLeast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13F56A51">
                  <w:pPr>
                    <w:pStyle w:val="3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>
                        <w:t>Education</w:t>
                      </w:r>
                    </w:sdtContent>
                  </w:sdt>
                </w:p>
              </w:tc>
            </w:tr>
          </w:tbl>
          <w:p w14:paraId="4C75D8E9">
            <w:pPr>
              <w:bidi w:val="0"/>
              <w:rPr>
                <w:rFonts w:hint="default"/>
                <w:u w:val="single"/>
                <w:lang w:val="en-ZA"/>
              </w:rPr>
            </w:pPr>
          </w:p>
          <w:p w14:paraId="1A9F9264">
            <w:pPr>
              <w:bidi w:val="0"/>
              <w:rPr>
                <w:rFonts w:hint="default"/>
                <w:u w:val="single"/>
                <w:lang w:val="en-ZA"/>
              </w:rPr>
            </w:pPr>
          </w:p>
          <w:p w14:paraId="1B43CBEE">
            <w:pPr>
              <w:bidi w:val="0"/>
              <w:rPr>
                <w:rFonts w:hint="default"/>
                <w:u w:val="single"/>
                <w:lang w:val="en-ZA"/>
              </w:rPr>
            </w:pPr>
            <w:r>
              <w:rPr>
                <w:rFonts w:hint="default"/>
                <w:u w:val="single"/>
                <w:lang w:val="en-ZA"/>
              </w:rPr>
              <w:t>School- Port Shepstone High school</w:t>
            </w:r>
          </w:p>
          <w:p w14:paraId="1EFFFBF1">
            <w:pPr>
              <w:bidi w:val="0"/>
              <w:rPr>
                <w:rFonts w:hint="default"/>
                <w:lang w:val="en-ZA"/>
              </w:rPr>
            </w:pPr>
            <w:r>
              <w:rPr>
                <w:rFonts w:hint="default"/>
                <w:lang w:val="en-ZA"/>
              </w:rPr>
              <w:t>I have completed my grade 10 in 2021.</w:t>
            </w:r>
          </w:p>
          <w:p w14:paraId="7D1EE6B6">
            <w:pPr>
              <w:bidi w:val="0"/>
              <w:rPr>
                <w:rFonts w:hint="default"/>
                <w:lang w:val="en-ZA"/>
              </w:rPr>
            </w:pPr>
          </w:p>
          <w:p w14:paraId="7B314E85">
            <w:pPr>
              <w:bidi w:val="0"/>
              <w:rPr>
                <w:rFonts w:hint="default"/>
                <w:u w:val="single"/>
                <w:lang w:val="en-ZA"/>
              </w:rPr>
            </w:pPr>
            <w:r>
              <w:rPr>
                <w:rFonts w:hint="default"/>
                <w:u w:val="single"/>
                <w:lang w:val="en-ZA"/>
              </w:rPr>
              <w:t>School- The TEFL Academy</w:t>
            </w:r>
          </w:p>
          <w:p w14:paraId="76B41041">
            <w:pPr>
              <w:bidi w:val="0"/>
              <w:rPr>
                <w:rFonts w:hint="default"/>
                <w:u w:val="none"/>
                <w:lang w:val="en-ZA"/>
              </w:rPr>
            </w:pPr>
            <w:r>
              <w:rPr>
                <w:rFonts w:hint="default"/>
                <w:u w:val="none"/>
                <w:lang w:val="en-ZA"/>
              </w:rPr>
              <w:t>I have completed my TEFL Level 5 course end November 2024.</w:t>
            </w:r>
          </w:p>
          <w:p w14:paraId="26F30E5F">
            <w:pPr>
              <w:bidi w:val="0"/>
              <w:rPr>
                <w:rFonts w:hint="default"/>
                <w:lang w:val="en-ZA"/>
              </w:rPr>
            </w:pPr>
          </w:p>
        </w:tc>
      </w:tr>
    </w:tbl>
    <w:tbl>
      <w:tblPr>
        <w:tblStyle w:val="12"/>
        <w:tblW w:w="3400" w:type="pct"/>
        <w:tblInd w:w="5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7"/>
      </w:tblGrid>
      <w:tr w14:paraId="61AF5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7249" w:type="dxa"/>
            <w:tcMar>
              <w:left w:w="720" w:type="dxa"/>
              <w:bottom w:w="288" w:type="dxa"/>
              <w:right w:w="0" w:type="dxa"/>
            </w:tcMar>
          </w:tcPr>
          <w:p w14:paraId="05A0BC4B">
            <w:pPr>
              <w:pStyle w:val="3"/>
              <w:framePr w:h="11296" w:hRule="exact" w:hSpace="180" w:wrap="around" w:vAnchor="page" w:hAnchor="page" w:x="4591" w:y="1486"/>
            </w:pPr>
            <w:r>
              <w:t>EMPLOYMENT</w:t>
            </w:r>
          </w:p>
          <w:p w14:paraId="65B2FAC6">
            <w:pPr>
              <w:framePr w:h="11296" w:hRule="exact" w:hSpace="180" w:wrap="around" w:vAnchor="page" w:hAnchor="page" w:x="4591" w:y="1486"/>
              <w:rPr>
                <w:rFonts w:hint="default"/>
                <w:lang w:val="en-ZA"/>
              </w:rPr>
            </w:pPr>
            <w:r>
              <w:rPr>
                <w:rFonts w:hint="default"/>
                <w:lang w:val="en-ZA"/>
              </w:rPr>
              <w:t>Ithuba Wild Coast Community College, Grade 0-7.</w:t>
            </w:r>
          </w:p>
          <w:p w14:paraId="74A62C51">
            <w:pPr>
              <w:framePr w:h="11296" w:hRule="exact" w:hSpace="180" w:wrap="around" w:vAnchor="page" w:hAnchor="page" w:x="4591" w:y="1486"/>
              <w:jc w:val="both"/>
              <w:rPr>
                <w:rFonts w:hint="default"/>
                <w:lang w:val="en-ZA"/>
              </w:rPr>
            </w:pPr>
          </w:p>
          <w:p w14:paraId="394ABF69">
            <w:pPr>
              <w:framePr w:h="11296" w:hRule="exact" w:hSpace="180" w:wrap="around" w:vAnchor="page" w:hAnchor="page" w:x="4591" w:y="1486"/>
              <w:rPr>
                <w:rFonts w:hint="default"/>
                <w:lang w:val="en-ZA"/>
              </w:rPr>
            </w:pPr>
            <w:bookmarkStart w:id="0" w:name="_GoBack"/>
            <w:bookmarkEnd w:id="0"/>
          </w:p>
        </w:tc>
      </w:tr>
    </w:tbl>
    <w:p w14:paraId="5E0436F3">
      <w:pPr>
        <w:pStyle w:val="257"/>
      </w:pPr>
    </w:p>
    <w:p w14:paraId="49D1648E">
      <w:pPr>
        <w:pStyle w:val="257"/>
      </w:pPr>
    </w:p>
    <w:sectPr>
      <w:footerReference r:id="rId5" w:type="default"/>
      <w:pgSz w:w="12240" w:h="15840"/>
      <w:pgMar w:top="1418" w:right="1151" w:bottom="1474" w:left="1151" w:header="1395" w:footer="57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auto"/>
    <w:pitch w:val="default"/>
    <w:sig w:usb0="00000003" w:usb1="00000000" w:usb2="00000000" w:usb3="00000000" w:csb0="20000003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华文中宋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E39DF">
    <w:pPr>
      <w:pStyle w:val="37"/>
    </w:pPr>
    <w:sdt>
      <w:sdtPr>
        <w:id w:val="1281234005"/>
        <w:docPartObj>
          <w:docPartGallery w:val="autotext"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09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616FF4"/>
    <w:rsid w:val="00623F0C"/>
    <w:rsid w:val="006A3CE7"/>
    <w:rsid w:val="006E608D"/>
    <w:rsid w:val="00743379"/>
    <w:rsid w:val="00743B1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D1627"/>
    <w:rsid w:val="00A42F91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C25C8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EC15BD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  <w:rsid w:val="0A656A77"/>
    <w:rsid w:val="0D19280D"/>
    <w:rsid w:val="14B906A3"/>
    <w:rsid w:val="4D1A4106"/>
    <w:rsid w:val="62C63208"/>
    <w:rsid w:val="66F4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1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qFormat="1"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iPriority="34" w:semiHidden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qFormat="1"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60" w:line="259" w:lineRule="auto"/>
      <w:jc w:val="center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253"/>
    <w:qFormat/>
    <w:uiPriority w:val="9"/>
    <w:pPr>
      <w:keepNext/>
      <w:keepLines/>
      <w:pBdr>
        <w:top w:val="single" w:color="37B6AE" w:themeColor="accent1" w:sz="8" w:space="16"/>
        <w:bottom w:val="single" w:color="37B6AE" w:themeColor="accent1" w:sz="8" w:space="16"/>
      </w:pBdr>
      <w:spacing w:after="0" w:line="240" w:lineRule="auto"/>
      <w:contextualSpacing/>
      <w:outlineLvl w:val="0"/>
    </w:pPr>
    <w:rPr>
      <w:rFonts w:asciiTheme="majorHAnsi" w:hAnsiTheme="majorHAnsi" w:eastAsiaTheme="majorEastAsia" w:cstheme="majorBidi"/>
      <w:caps/>
      <w:sz w:val="44"/>
      <w:szCs w:val="32"/>
    </w:rPr>
  </w:style>
  <w:style w:type="paragraph" w:styleId="3">
    <w:name w:val="heading 2"/>
    <w:basedOn w:val="1"/>
    <w:link w:val="251"/>
    <w:unhideWhenUsed/>
    <w:qFormat/>
    <w:uiPriority w:val="9"/>
    <w:pPr>
      <w:keepNext/>
      <w:keepLines/>
      <w:pBdr>
        <w:top w:val="single" w:color="37B6AE" w:themeColor="accent1" w:sz="8" w:space="6"/>
        <w:bottom w:val="single" w:color="37B6AE" w:themeColor="accent1" w:sz="8" w:space="6"/>
      </w:pBdr>
      <w:spacing w:after="360" w:line="240" w:lineRule="auto"/>
      <w:contextualSpacing/>
      <w:outlineLvl w:val="1"/>
    </w:pPr>
    <w:rPr>
      <w:rFonts w:asciiTheme="majorHAnsi" w:hAnsiTheme="majorHAnsi" w:eastAsiaTheme="majorEastAsia" w:cstheme="majorBidi"/>
      <w:caps/>
      <w:sz w:val="26"/>
      <w:szCs w:val="26"/>
    </w:rPr>
  </w:style>
  <w:style w:type="paragraph" w:styleId="4">
    <w:name w:val="heading 3"/>
    <w:basedOn w:val="1"/>
    <w:link w:val="254"/>
    <w:unhideWhenUsed/>
    <w:qFormat/>
    <w:uiPriority w:val="9"/>
    <w:pPr>
      <w:keepNext/>
      <w:keepLines/>
      <w:spacing w:after="0"/>
      <w:contextualSpacing/>
      <w:outlineLvl w:val="2"/>
    </w:pPr>
    <w:rPr>
      <w:rFonts w:asciiTheme="majorHAnsi" w:hAnsiTheme="majorHAnsi" w:eastAsiaTheme="majorEastAsia" w:cstheme="majorBidi"/>
      <w:caps/>
      <w:szCs w:val="24"/>
    </w:rPr>
  </w:style>
  <w:style w:type="paragraph" w:styleId="5">
    <w:name w:val="heading 4"/>
    <w:basedOn w:val="1"/>
    <w:link w:val="255"/>
    <w:unhideWhenUsed/>
    <w:qFormat/>
    <w:uiPriority w:val="9"/>
    <w:pPr>
      <w:keepNext/>
      <w:keepLines/>
      <w:spacing w:before="360" w:after="0"/>
      <w:contextualSpacing/>
      <w:outlineLvl w:val="3"/>
    </w:pPr>
    <w:rPr>
      <w:rFonts w:asciiTheme="majorHAnsi" w:hAnsiTheme="majorHAnsi" w:eastAsiaTheme="majorEastAsia" w:cstheme="majorBidi"/>
      <w:b/>
      <w:iCs/>
      <w:caps/>
    </w:rPr>
  </w:style>
  <w:style w:type="paragraph" w:styleId="6">
    <w:name w:val="heading 5"/>
    <w:basedOn w:val="1"/>
    <w:next w:val="1"/>
    <w:link w:val="256"/>
    <w:unhideWhenUsed/>
    <w:qFormat/>
    <w:uiPriority w:val="9"/>
    <w:pPr>
      <w:keepNext/>
      <w:keepLines/>
      <w:spacing w:after="0"/>
      <w:outlineLvl w:val="4"/>
    </w:pPr>
    <w:rPr>
      <w:rFonts w:asciiTheme="majorHAnsi" w:hAnsiTheme="majorHAnsi" w:eastAsiaTheme="majorEastAsia" w:cstheme="majorBidi"/>
    </w:rPr>
  </w:style>
  <w:style w:type="paragraph" w:styleId="7">
    <w:name w:val="heading 6"/>
    <w:basedOn w:val="1"/>
    <w:next w:val="1"/>
    <w:link w:val="329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B5A56" w:themeColor="accent1" w:themeShade="7F"/>
    </w:rPr>
  </w:style>
  <w:style w:type="paragraph" w:styleId="8">
    <w:name w:val="heading 7"/>
    <w:basedOn w:val="1"/>
    <w:next w:val="1"/>
    <w:link w:val="330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B5A56" w:themeColor="accent1" w:themeShade="7F"/>
    </w:rPr>
  </w:style>
  <w:style w:type="paragraph" w:styleId="9">
    <w:name w:val="heading 8"/>
    <w:basedOn w:val="1"/>
    <w:next w:val="1"/>
    <w:link w:val="331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8"/>
      <w:szCs w:val="21"/>
    </w:rPr>
  </w:style>
  <w:style w:type="paragraph" w:styleId="10">
    <w:name w:val="heading 9"/>
    <w:basedOn w:val="1"/>
    <w:next w:val="1"/>
    <w:link w:val="332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8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61"/>
    <w:semiHidden/>
    <w:unhideWhenUsed/>
    <w:uiPriority w:val="99"/>
    <w:pPr>
      <w:spacing w:after="0" w:line="240" w:lineRule="auto"/>
    </w:pPr>
    <w:rPr>
      <w:rFonts w:ascii="Segoe UI" w:hAnsi="Segoe UI" w:cs="Segoe UI"/>
      <w:szCs w:val="18"/>
    </w:rPr>
  </w:style>
  <w:style w:type="paragraph" w:styleId="14">
    <w:name w:val="Block Text"/>
    <w:basedOn w:val="1"/>
    <w:semiHidden/>
    <w:unhideWhenUsed/>
    <w:uiPriority w:val="99"/>
    <w:pPr>
      <w:pBdr>
        <w:top w:val="single" w:color="37B6AE" w:themeColor="accent1" w:sz="2" w:space="10"/>
        <w:left w:val="single" w:color="37B6AE" w:themeColor="accent1" w:sz="2" w:space="10"/>
        <w:bottom w:val="single" w:color="37B6AE" w:themeColor="accent1" w:sz="2" w:space="10"/>
        <w:right w:val="single" w:color="37B6AE" w:themeColor="accent1" w:sz="2" w:space="10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15">
    <w:name w:val="Body Text"/>
    <w:basedOn w:val="1"/>
    <w:link w:val="263"/>
    <w:semiHidden/>
    <w:unhideWhenUsed/>
    <w:uiPriority w:val="99"/>
    <w:pPr>
      <w:spacing w:after="120"/>
    </w:pPr>
  </w:style>
  <w:style w:type="paragraph" w:styleId="16">
    <w:name w:val="Body Text 2"/>
    <w:basedOn w:val="1"/>
    <w:link w:val="264"/>
    <w:semiHidden/>
    <w:unhideWhenUsed/>
    <w:uiPriority w:val="99"/>
    <w:pPr>
      <w:spacing w:after="120" w:line="480" w:lineRule="auto"/>
    </w:pPr>
  </w:style>
  <w:style w:type="paragraph" w:styleId="17">
    <w:name w:val="Body Text 3"/>
    <w:basedOn w:val="1"/>
    <w:link w:val="265"/>
    <w:semiHidden/>
    <w:unhideWhenUsed/>
    <w:uiPriority w:val="99"/>
    <w:pPr>
      <w:spacing w:after="120"/>
    </w:pPr>
    <w:rPr>
      <w:szCs w:val="16"/>
    </w:rPr>
  </w:style>
  <w:style w:type="paragraph" w:styleId="18">
    <w:name w:val="Body Text First Indent"/>
    <w:basedOn w:val="15"/>
    <w:link w:val="266"/>
    <w:semiHidden/>
    <w:unhideWhenUsed/>
    <w:uiPriority w:val="99"/>
    <w:pPr>
      <w:spacing w:after="60"/>
      <w:ind w:firstLine="360"/>
    </w:pPr>
  </w:style>
  <w:style w:type="paragraph" w:styleId="19">
    <w:name w:val="Body Text Indent"/>
    <w:basedOn w:val="1"/>
    <w:link w:val="267"/>
    <w:semiHidden/>
    <w:unhideWhenUsed/>
    <w:uiPriority w:val="99"/>
    <w:pPr>
      <w:spacing w:after="120"/>
      <w:ind w:left="360"/>
    </w:pPr>
  </w:style>
  <w:style w:type="paragraph" w:styleId="20">
    <w:name w:val="Body Text First Indent 2"/>
    <w:basedOn w:val="19"/>
    <w:link w:val="268"/>
    <w:semiHidden/>
    <w:unhideWhenUsed/>
    <w:uiPriority w:val="99"/>
    <w:pPr>
      <w:spacing w:after="60"/>
      <w:ind w:firstLine="360"/>
    </w:pPr>
  </w:style>
  <w:style w:type="paragraph" w:styleId="21">
    <w:name w:val="Body Text Indent 2"/>
    <w:basedOn w:val="1"/>
    <w:link w:val="269"/>
    <w:semiHidden/>
    <w:unhideWhenUsed/>
    <w:uiPriority w:val="99"/>
    <w:pPr>
      <w:spacing w:after="120" w:line="480" w:lineRule="auto"/>
      <w:ind w:left="360"/>
    </w:pPr>
  </w:style>
  <w:style w:type="paragraph" w:styleId="22">
    <w:name w:val="Body Text Indent 3"/>
    <w:basedOn w:val="1"/>
    <w:link w:val="270"/>
    <w:semiHidden/>
    <w:unhideWhenUsed/>
    <w:uiPriority w:val="99"/>
    <w:pPr>
      <w:spacing w:after="120"/>
      <w:ind w:left="360"/>
    </w:pPr>
    <w:rPr>
      <w:szCs w:val="16"/>
    </w:rPr>
  </w:style>
  <w:style w:type="paragraph" w:styleId="23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24">
    <w:name w:val="Closing"/>
    <w:basedOn w:val="1"/>
    <w:link w:val="272"/>
    <w:semiHidden/>
    <w:unhideWhenUsed/>
    <w:uiPriority w:val="99"/>
    <w:pPr>
      <w:spacing w:after="0" w:line="240" w:lineRule="auto"/>
      <w:ind w:left="4320"/>
    </w:pPr>
  </w:style>
  <w:style w:type="character" w:styleId="25">
    <w:name w:val="annotation reference"/>
    <w:basedOn w:val="11"/>
    <w:semiHidden/>
    <w:unhideWhenUsed/>
    <w:uiPriority w:val="99"/>
    <w:rPr>
      <w:sz w:val="22"/>
      <w:szCs w:val="16"/>
    </w:rPr>
  </w:style>
  <w:style w:type="paragraph" w:styleId="26">
    <w:name w:val="annotation text"/>
    <w:basedOn w:val="1"/>
    <w:link w:val="273"/>
    <w:semiHidden/>
    <w:unhideWhenUsed/>
    <w:uiPriority w:val="99"/>
    <w:pPr>
      <w:spacing w:line="240" w:lineRule="auto"/>
    </w:pPr>
    <w:rPr>
      <w:szCs w:val="20"/>
    </w:rPr>
  </w:style>
  <w:style w:type="paragraph" w:styleId="27">
    <w:name w:val="annotation subject"/>
    <w:basedOn w:val="26"/>
    <w:next w:val="26"/>
    <w:link w:val="274"/>
    <w:semiHidden/>
    <w:unhideWhenUsed/>
    <w:uiPriority w:val="99"/>
    <w:rPr>
      <w:b/>
      <w:bCs/>
    </w:rPr>
  </w:style>
  <w:style w:type="paragraph" w:styleId="28">
    <w:name w:val="Date"/>
    <w:basedOn w:val="1"/>
    <w:next w:val="1"/>
    <w:link w:val="275"/>
    <w:semiHidden/>
    <w:unhideWhenUsed/>
    <w:uiPriority w:val="99"/>
  </w:style>
  <w:style w:type="paragraph" w:styleId="29">
    <w:name w:val="Document Map"/>
    <w:basedOn w:val="1"/>
    <w:link w:val="276"/>
    <w:semiHidden/>
    <w:unhideWhenUsed/>
    <w:uiPriority w:val="99"/>
    <w:pPr>
      <w:spacing w:after="0" w:line="240" w:lineRule="auto"/>
    </w:pPr>
    <w:rPr>
      <w:rFonts w:ascii="Segoe UI" w:hAnsi="Segoe UI" w:cs="Segoe UI"/>
      <w:szCs w:val="16"/>
    </w:rPr>
  </w:style>
  <w:style w:type="paragraph" w:styleId="30">
    <w:name w:val="E-mail Signature"/>
    <w:basedOn w:val="1"/>
    <w:link w:val="277"/>
    <w:semiHidden/>
    <w:unhideWhenUsed/>
    <w:uiPriority w:val="99"/>
    <w:pPr>
      <w:spacing w:after="0" w:line="240" w:lineRule="auto"/>
    </w:pPr>
  </w:style>
  <w:style w:type="character" w:styleId="31">
    <w:name w:val="Emphasis"/>
    <w:basedOn w:val="11"/>
    <w:semiHidden/>
    <w:unhideWhenUsed/>
    <w:qFormat/>
    <w:uiPriority w:val="20"/>
    <w:rPr>
      <w:i/>
      <w:iCs/>
    </w:rPr>
  </w:style>
  <w:style w:type="character" w:styleId="32">
    <w:name w:val="endnote reference"/>
    <w:basedOn w:val="11"/>
    <w:semiHidden/>
    <w:unhideWhenUsed/>
    <w:uiPriority w:val="99"/>
    <w:rPr>
      <w:vertAlign w:val="superscript"/>
    </w:rPr>
  </w:style>
  <w:style w:type="paragraph" w:styleId="33">
    <w:name w:val="endnote text"/>
    <w:basedOn w:val="1"/>
    <w:link w:val="278"/>
    <w:semiHidden/>
    <w:unhideWhenUsed/>
    <w:uiPriority w:val="99"/>
    <w:pPr>
      <w:spacing w:after="0" w:line="240" w:lineRule="auto"/>
    </w:pPr>
    <w:rPr>
      <w:szCs w:val="20"/>
    </w:rPr>
  </w:style>
  <w:style w:type="paragraph" w:styleId="34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5">
    <w:name w:val="envelope return"/>
    <w:basedOn w:val="1"/>
    <w:semiHidden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36">
    <w:name w:val="FollowedHyperlink"/>
    <w:basedOn w:val="11"/>
    <w:semiHidden/>
    <w:unhideWhenUsed/>
    <w:uiPriority w:val="99"/>
    <w:rPr>
      <w:color w:val="954F72" w:themeColor="followedHyperlink"/>
      <w:u w:val="single"/>
    </w:rPr>
  </w:style>
  <w:style w:type="paragraph" w:styleId="37">
    <w:name w:val="footer"/>
    <w:basedOn w:val="1"/>
    <w:link w:val="250"/>
    <w:unhideWhenUsed/>
    <w:uiPriority w:val="99"/>
    <w:pPr>
      <w:spacing w:after="0" w:line="240" w:lineRule="auto"/>
      <w:ind w:right="-331"/>
      <w:jc w:val="right"/>
    </w:pPr>
  </w:style>
  <w:style w:type="character" w:styleId="38">
    <w:name w:val="footnote reference"/>
    <w:basedOn w:val="11"/>
    <w:semiHidden/>
    <w:unhideWhenUsed/>
    <w:uiPriority w:val="99"/>
    <w:rPr>
      <w:vertAlign w:val="superscript"/>
    </w:rPr>
  </w:style>
  <w:style w:type="paragraph" w:styleId="39">
    <w:name w:val="footnote text"/>
    <w:basedOn w:val="1"/>
    <w:link w:val="279"/>
    <w:semiHidden/>
    <w:unhideWhenUsed/>
    <w:uiPriority w:val="99"/>
    <w:pPr>
      <w:spacing w:after="0" w:line="240" w:lineRule="auto"/>
    </w:pPr>
    <w:rPr>
      <w:szCs w:val="20"/>
    </w:rPr>
  </w:style>
  <w:style w:type="paragraph" w:styleId="40">
    <w:name w:val="header"/>
    <w:basedOn w:val="1"/>
    <w:link w:val="249"/>
    <w:unhideWhenUsed/>
    <w:uiPriority w:val="99"/>
    <w:pPr>
      <w:spacing w:after="0" w:line="240" w:lineRule="auto"/>
    </w:pPr>
  </w:style>
  <w:style w:type="character" w:styleId="41">
    <w:name w:val="HTML Acronym"/>
    <w:basedOn w:val="11"/>
    <w:semiHidden/>
    <w:unhideWhenUsed/>
    <w:uiPriority w:val="99"/>
  </w:style>
  <w:style w:type="paragraph" w:styleId="42">
    <w:name w:val="HTML Address"/>
    <w:basedOn w:val="1"/>
    <w:link w:val="333"/>
    <w:semiHidden/>
    <w:unhideWhenUsed/>
    <w:uiPriority w:val="99"/>
    <w:pPr>
      <w:spacing w:after="0" w:line="240" w:lineRule="auto"/>
    </w:pPr>
    <w:rPr>
      <w:i/>
      <w:iCs/>
    </w:rPr>
  </w:style>
  <w:style w:type="character" w:styleId="43">
    <w:name w:val="HTML Cite"/>
    <w:basedOn w:val="11"/>
    <w:semiHidden/>
    <w:unhideWhenUsed/>
    <w:uiPriority w:val="99"/>
    <w:rPr>
      <w:i/>
      <w:iCs/>
    </w:rPr>
  </w:style>
  <w:style w:type="character" w:styleId="44">
    <w:name w:val="HTML Code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45">
    <w:name w:val="HTML Definition"/>
    <w:basedOn w:val="11"/>
    <w:semiHidden/>
    <w:unhideWhenUsed/>
    <w:uiPriority w:val="99"/>
    <w:rPr>
      <w:i/>
      <w:iCs/>
    </w:rPr>
  </w:style>
  <w:style w:type="character" w:styleId="46">
    <w:name w:val="HTML Keyboard"/>
    <w:basedOn w:val="11"/>
    <w:semiHidden/>
    <w:unhideWhenUsed/>
    <w:uiPriority w:val="99"/>
    <w:rPr>
      <w:rFonts w:ascii="Consolas" w:hAnsi="Consolas"/>
      <w:sz w:val="22"/>
      <w:szCs w:val="20"/>
    </w:rPr>
  </w:style>
  <w:style w:type="paragraph" w:styleId="47">
    <w:name w:val="HTML Preformatted"/>
    <w:basedOn w:val="1"/>
    <w:link w:val="334"/>
    <w:semiHidden/>
    <w:unhideWhenUsed/>
    <w:uiPriority w:val="99"/>
    <w:pPr>
      <w:spacing w:after="0" w:line="240" w:lineRule="auto"/>
    </w:pPr>
    <w:rPr>
      <w:rFonts w:ascii="Consolas" w:hAnsi="Consolas"/>
      <w:szCs w:val="20"/>
    </w:rPr>
  </w:style>
  <w:style w:type="character" w:styleId="48">
    <w:name w:val="HTML Sample"/>
    <w:basedOn w:val="11"/>
    <w:semiHidden/>
    <w:unhideWhenUsed/>
    <w:uiPriority w:val="99"/>
    <w:rPr>
      <w:rFonts w:ascii="Consolas" w:hAnsi="Consolas"/>
      <w:sz w:val="24"/>
      <w:szCs w:val="24"/>
    </w:rPr>
  </w:style>
  <w:style w:type="character" w:styleId="49">
    <w:name w:val="HTML Typewriter"/>
    <w:basedOn w:val="11"/>
    <w:semiHidden/>
    <w:unhideWhenUsed/>
    <w:uiPriority w:val="99"/>
    <w:rPr>
      <w:rFonts w:ascii="Consolas" w:hAnsi="Consolas"/>
      <w:sz w:val="22"/>
      <w:szCs w:val="20"/>
    </w:rPr>
  </w:style>
  <w:style w:type="character" w:styleId="50">
    <w:name w:val="HTML Variable"/>
    <w:basedOn w:val="11"/>
    <w:semiHidden/>
    <w:unhideWhenUsed/>
    <w:uiPriority w:val="99"/>
    <w:rPr>
      <w:i/>
      <w:iCs/>
    </w:rPr>
  </w:style>
  <w:style w:type="character" w:styleId="51">
    <w:name w:val="Hyperlink"/>
    <w:basedOn w:val="11"/>
    <w:semiHidden/>
    <w:unhideWhenUsed/>
    <w:uiPriority w:val="99"/>
    <w:rPr>
      <w:color w:val="0563C1" w:themeColor="hyperlink"/>
      <w:u w:val="single"/>
    </w:rPr>
  </w:style>
  <w:style w:type="paragraph" w:styleId="52">
    <w:name w:val="index 1"/>
    <w:basedOn w:val="1"/>
    <w:next w:val="1"/>
    <w:autoRedefine/>
    <w:semiHidden/>
    <w:unhideWhenUsed/>
    <w:uiPriority w:val="99"/>
    <w:pPr>
      <w:spacing w:after="0" w:line="240" w:lineRule="auto"/>
      <w:ind w:left="220" w:hanging="220"/>
    </w:pPr>
  </w:style>
  <w:style w:type="paragraph" w:styleId="53">
    <w:name w:val="index 2"/>
    <w:basedOn w:val="1"/>
    <w:next w:val="1"/>
    <w:autoRedefine/>
    <w:semiHidden/>
    <w:unhideWhenUsed/>
    <w:uiPriority w:val="99"/>
    <w:pPr>
      <w:spacing w:after="0" w:line="240" w:lineRule="auto"/>
      <w:ind w:left="440" w:hanging="220"/>
    </w:pPr>
  </w:style>
  <w:style w:type="paragraph" w:styleId="54">
    <w:name w:val="index 3"/>
    <w:basedOn w:val="1"/>
    <w:next w:val="1"/>
    <w:autoRedefine/>
    <w:semiHidden/>
    <w:unhideWhenUsed/>
    <w:uiPriority w:val="99"/>
    <w:pPr>
      <w:spacing w:after="0" w:line="240" w:lineRule="auto"/>
      <w:ind w:left="660" w:hanging="220"/>
    </w:pPr>
  </w:style>
  <w:style w:type="paragraph" w:styleId="55">
    <w:name w:val="index 4"/>
    <w:basedOn w:val="1"/>
    <w:next w:val="1"/>
    <w:autoRedefine/>
    <w:semiHidden/>
    <w:unhideWhenUsed/>
    <w:uiPriority w:val="99"/>
    <w:pPr>
      <w:spacing w:after="0" w:line="240" w:lineRule="auto"/>
      <w:ind w:left="880" w:hanging="220"/>
    </w:pPr>
  </w:style>
  <w:style w:type="paragraph" w:styleId="56">
    <w:name w:val="index 5"/>
    <w:basedOn w:val="1"/>
    <w:next w:val="1"/>
    <w:autoRedefine/>
    <w:semiHidden/>
    <w:unhideWhenUsed/>
    <w:uiPriority w:val="99"/>
    <w:pPr>
      <w:spacing w:after="0" w:line="240" w:lineRule="auto"/>
      <w:ind w:left="1100" w:hanging="220"/>
    </w:pPr>
  </w:style>
  <w:style w:type="paragraph" w:styleId="57">
    <w:name w:val="index 6"/>
    <w:basedOn w:val="1"/>
    <w:next w:val="1"/>
    <w:autoRedefine/>
    <w:semiHidden/>
    <w:unhideWhenUsed/>
    <w:uiPriority w:val="99"/>
    <w:pPr>
      <w:spacing w:after="0" w:line="240" w:lineRule="auto"/>
      <w:ind w:left="1320" w:hanging="220"/>
    </w:pPr>
  </w:style>
  <w:style w:type="paragraph" w:styleId="58">
    <w:name w:val="index 7"/>
    <w:basedOn w:val="1"/>
    <w:next w:val="1"/>
    <w:autoRedefine/>
    <w:semiHidden/>
    <w:unhideWhenUsed/>
    <w:uiPriority w:val="99"/>
    <w:pPr>
      <w:spacing w:after="0" w:line="240" w:lineRule="auto"/>
      <w:ind w:left="1540" w:hanging="220"/>
    </w:pPr>
  </w:style>
  <w:style w:type="paragraph" w:styleId="59">
    <w:name w:val="index 8"/>
    <w:basedOn w:val="1"/>
    <w:next w:val="1"/>
    <w:autoRedefine/>
    <w:semiHidden/>
    <w:unhideWhenUsed/>
    <w:uiPriority w:val="99"/>
    <w:pPr>
      <w:spacing w:after="0" w:line="240" w:lineRule="auto"/>
      <w:ind w:left="1760" w:hanging="220"/>
    </w:pPr>
  </w:style>
  <w:style w:type="paragraph" w:styleId="60">
    <w:name w:val="index 9"/>
    <w:basedOn w:val="1"/>
    <w:next w:val="1"/>
    <w:autoRedefine/>
    <w:semiHidden/>
    <w:unhideWhenUsed/>
    <w:uiPriority w:val="99"/>
    <w:pPr>
      <w:spacing w:after="0" w:line="240" w:lineRule="auto"/>
      <w:ind w:left="1980" w:hanging="220"/>
    </w:pPr>
  </w:style>
  <w:style w:type="paragraph" w:styleId="61">
    <w:name w:val="index heading"/>
    <w:basedOn w:val="1"/>
    <w:next w:val="52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character" w:styleId="62">
    <w:name w:val="line number"/>
    <w:basedOn w:val="11"/>
    <w:semiHidden/>
    <w:unhideWhenUsed/>
    <w:uiPriority w:val="99"/>
  </w:style>
  <w:style w:type="paragraph" w:styleId="63">
    <w:name w:val="List"/>
    <w:basedOn w:val="1"/>
    <w:semiHidden/>
    <w:unhideWhenUsed/>
    <w:uiPriority w:val="99"/>
    <w:pPr>
      <w:ind w:left="360" w:hanging="360"/>
      <w:contextualSpacing/>
    </w:pPr>
  </w:style>
  <w:style w:type="paragraph" w:styleId="64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65">
    <w:name w:val="List 3"/>
    <w:basedOn w:val="1"/>
    <w:semiHidden/>
    <w:unhideWhenUsed/>
    <w:uiPriority w:val="99"/>
    <w:pPr>
      <w:ind w:left="1080" w:hanging="360"/>
      <w:contextualSpacing/>
    </w:pPr>
  </w:style>
  <w:style w:type="paragraph" w:styleId="66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67">
    <w:name w:val="List 5"/>
    <w:basedOn w:val="1"/>
    <w:semiHidden/>
    <w:unhideWhenUsed/>
    <w:uiPriority w:val="99"/>
    <w:pPr>
      <w:ind w:left="1800" w:hanging="360"/>
      <w:contextualSpacing/>
    </w:pPr>
  </w:style>
  <w:style w:type="paragraph" w:styleId="68">
    <w:name w:val="List Bullet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69">
    <w:name w:val="List Bullet 2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70">
    <w:name w:val="List Bullet 3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71">
    <w:name w:val="List Bullet 4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72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73">
    <w:name w:val="List Continue"/>
    <w:basedOn w:val="1"/>
    <w:semiHidden/>
    <w:unhideWhenUsed/>
    <w:uiPriority w:val="99"/>
    <w:pPr>
      <w:spacing w:after="120"/>
      <w:ind w:left="360"/>
      <w:contextualSpacing/>
    </w:pPr>
  </w:style>
  <w:style w:type="paragraph" w:styleId="74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75">
    <w:name w:val="List Continue 3"/>
    <w:basedOn w:val="1"/>
    <w:semiHidden/>
    <w:unhideWhenUsed/>
    <w:uiPriority w:val="99"/>
    <w:pPr>
      <w:spacing w:after="120"/>
      <w:ind w:left="1080"/>
      <w:contextualSpacing/>
    </w:pPr>
  </w:style>
  <w:style w:type="paragraph" w:styleId="76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77">
    <w:name w:val="List Continue 5"/>
    <w:basedOn w:val="1"/>
    <w:semiHidden/>
    <w:unhideWhenUsed/>
    <w:uiPriority w:val="99"/>
    <w:pPr>
      <w:spacing w:after="120"/>
      <w:ind w:left="1800"/>
      <w:contextualSpacing/>
    </w:pPr>
  </w:style>
  <w:style w:type="paragraph" w:styleId="78">
    <w:name w:val="List Number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79">
    <w:name w:val="List Number 2"/>
    <w:basedOn w:val="1"/>
    <w:semiHidden/>
    <w:unhideWhenUsed/>
    <w:uiPriority w:val="99"/>
    <w:pPr>
      <w:numPr>
        <w:ilvl w:val="0"/>
        <w:numId w:val="7"/>
      </w:numPr>
      <w:contextualSpacing/>
    </w:pPr>
  </w:style>
  <w:style w:type="paragraph" w:styleId="80">
    <w:name w:val="List Number 3"/>
    <w:basedOn w:val="1"/>
    <w:semiHidden/>
    <w:unhideWhenUsed/>
    <w:uiPriority w:val="99"/>
    <w:pPr>
      <w:numPr>
        <w:ilvl w:val="0"/>
        <w:numId w:val="8"/>
      </w:numPr>
      <w:contextualSpacing/>
    </w:pPr>
  </w:style>
  <w:style w:type="paragraph" w:styleId="81">
    <w:name w:val="List Number 4"/>
    <w:basedOn w:val="1"/>
    <w:semiHidden/>
    <w:unhideWhenUsed/>
    <w:uiPriority w:val="99"/>
    <w:pPr>
      <w:numPr>
        <w:ilvl w:val="0"/>
        <w:numId w:val="9"/>
      </w:numPr>
      <w:contextualSpacing/>
    </w:pPr>
  </w:style>
  <w:style w:type="paragraph" w:styleId="82">
    <w:name w:val="List Number 5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83">
    <w:name w:val="macro"/>
    <w:link w:val="389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  <w:jc w:val="center"/>
    </w:pPr>
    <w:rPr>
      <w:rFonts w:ascii="Consolas" w:hAnsi="Consolas" w:eastAsiaTheme="minorHAnsi" w:cstheme="minorBidi"/>
      <w:sz w:val="22"/>
      <w:szCs w:val="20"/>
      <w:lang w:val="en-US" w:eastAsia="en-US" w:bidi="ar-SA"/>
    </w:rPr>
  </w:style>
  <w:style w:type="paragraph" w:styleId="84">
    <w:name w:val="Message Header"/>
    <w:basedOn w:val="1"/>
    <w:link w:val="390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86">
    <w:name w:val="Normal Indent"/>
    <w:basedOn w:val="1"/>
    <w:semiHidden/>
    <w:unhideWhenUsed/>
    <w:uiPriority w:val="99"/>
    <w:pPr>
      <w:ind w:left="720"/>
    </w:pPr>
  </w:style>
  <w:style w:type="paragraph" w:styleId="87">
    <w:name w:val="Note Heading"/>
    <w:basedOn w:val="1"/>
    <w:next w:val="1"/>
    <w:link w:val="391"/>
    <w:semiHidden/>
    <w:unhideWhenUsed/>
    <w:uiPriority w:val="99"/>
    <w:pPr>
      <w:spacing w:after="0" w:line="240" w:lineRule="auto"/>
    </w:pPr>
  </w:style>
  <w:style w:type="character" w:styleId="88">
    <w:name w:val="page number"/>
    <w:basedOn w:val="11"/>
    <w:semiHidden/>
    <w:unhideWhenUsed/>
    <w:uiPriority w:val="99"/>
  </w:style>
  <w:style w:type="paragraph" w:styleId="89">
    <w:name w:val="Plain Text"/>
    <w:basedOn w:val="1"/>
    <w:link w:val="397"/>
    <w:semiHidden/>
    <w:unhideWhenUsed/>
    <w:uiPriority w:val="99"/>
    <w:pPr>
      <w:spacing w:after="0" w:line="240" w:lineRule="auto"/>
    </w:pPr>
    <w:rPr>
      <w:rFonts w:ascii="Consolas" w:hAnsi="Consolas"/>
      <w:szCs w:val="21"/>
    </w:rPr>
  </w:style>
  <w:style w:type="paragraph" w:styleId="90">
    <w:name w:val="Salutation"/>
    <w:basedOn w:val="1"/>
    <w:next w:val="1"/>
    <w:link w:val="400"/>
    <w:semiHidden/>
    <w:unhideWhenUsed/>
    <w:uiPriority w:val="99"/>
  </w:style>
  <w:style w:type="paragraph" w:styleId="91">
    <w:name w:val="Signature"/>
    <w:basedOn w:val="1"/>
    <w:link w:val="401"/>
    <w:semiHidden/>
    <w:unhideWhenUsed/>
    <w:uiPriority w:val="99"/>
    <w:pPr>
      <w:spacing w:after="0" w:line="240" w:lineRule="auto"/>
      <w:ind w:left="4320"/>
    </w:pPr>
  </w:style>
  <w:style w:type="character" w:styleId="92">
    <w:name w:val="Strong"/>
    <w:basedOn w:val="11"/>
    <w:semiHidden/>
    <w:unhideWhenUsed/>
    <w:qFormat/>
    <w:uiPriority w:val="22"/>
    <w:rPr>
      <w:b/>
      <w:bCs/>
    </w:rPr>
  </w:style>
  <w:style w:type="paragraph" w:styleId="93">
    <w:name w:val="Subtitle"/>
    <w:basedOn w:val="1"/>
    <w:next w:val="1"/>
    <w:link w:val="260"/>
    <w:semiHidden/>
    <w:unhideWhenUsed/>
    <w:qFormat/>
    <w:uiPriority w:val="11"/>
    <w:pPr>
      <w:spacing w:after="160"/>
    </w:pPr>
    <w:rPr>
      <w:rFonts w:eastAsiaTheme="minorEastAsia"/>
      <w:color w:val="595959" w:themeColor="text1" w:themeTint="A5"/>
    </w:rPr>
  </w:style>
  <w:style w:type="table" w:styleId="94">
    <w:name w:val="Table 3D effects 1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semiHidden/>
    <w:unhideWhenUsed/>
    <w:uiPriority w:val="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semiHidden/>
    <w:unhideWhenUsed/>
    <w:uiPriority w:val="99"/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semiHidden/>
    <w:unhideWhenUsed/>
    <w:uiPriority w:val="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semiHidden/>
    <w:unhideWhenUs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semiHidden/>
    <w:unhideWhenUsed/>
    <w:uiPriority w:val="99"/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semiHidden/>
    <w:unhideWhenUsed/>
    <w:uiPriority w:val="99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semiHidden/>
    <w:unhideWhenUsed/>
    <w:uiPriority w:val="99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semiHidden/>
    <w:unhideWhenUsed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2">
    <w:name w:val="Table Grid 1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semiHidden/>
    <w:unhideWhenUsed/>
    <w:uiPriority w:val="99"/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semiHidden/>
    <w:unhideWhenUsed/>
    <w:uiPriority w:val="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semiHidden/>
    <w:unhideWhenUsed/>
    <w:uiPriority w:val="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semiHidden/>
    <w:unhideWhenUsed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semiHidden/>
    <w:unhideWhenUsed/>
    <w:uiPriority w:val="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semiHidden/>
    <w:unhideWhenUsed/>
    <w:uiPriority w:val="99"/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semiHidden/>
    <w:unhideWhenUsed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semiHidden/>
    <w:unhideWhenUsed/>
    <w:uiPriority w:val="99"/>
    <w:pPr>
      <w:spacing w:after="0"/>
      <w:ind w:left="220" w:hanging="220"/>
    </w:pPr>
  </w:style>
  <w:style w:type="paragraph" w:styleId="129">
    <w:name w:val="table of figures"/>
    <w:basedOn w:val="1"/>
    <w:next w:val="1"/>
    <w:semiHidden/>
    <w:unhideWhenUsed/>
    <w:uiPriority w:val="99"/>
    <w:pPr>
      <w:spacing w:after="0"/>
    </w:pPr>
  </w:style>
  <w:style w:type="table" w:styleId="130">
    <w:name w:val="Table Professional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semiHidden/>
    <w:unhideWhenUsed/>
    <w:uiPriority w:val="99"/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semiHidden/>
    <w:unhideWhenUsed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semiHidden/>
    <w:unhideWhenUsed/>
    <w:uiPriority w:val="99"/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7">
    <w:name w:val="Table Web 1"/>
    <w:basedOn w:val="12"/>
    <w:semiHidden/>
    <w:unhideWhenUsed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semiHidden/>
    <w:unhideWhenUsed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semiHidden/>
    <w:unhideWhenUsed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next w:val="1"/>
    <w:link w:val="259"/>
    <w:semiHidden/>
    <w:unhideWhenUsed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kern w:val="28"/>
      <w:sz w:val="56"/>
      <w:szCs w:val="56"/>
    </w:rPr>
  </w:style>
  <w:style w:type="paragraph" w:styleId="141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2">
    <w:name w:val="toc 1"/>
    <w:basedOn w:val="1"/>
    <w:next w:val="1"/>
    <w:autoRedefine/>
    <w:semiHidden/>
    <w:unhideWhenUsed/>
    <w:uiPriority w:val="39"/>
    <w:pPr>
      <w:spacing w:after="100"/>
    </w:pPr>
  </w:style>
  <w:style w:type="paragraph" w:styleId="143">
    <w:name w:val="toc 2"/>
    <w:basedOn w:val="1"/>
    <w:next w:val="1"/>
    <w:autoRedefine/>
    <w:semiHidden/>
    <w:unhideWhenUsed/>
    <w:uiPriority w:val="39"/>
    <w:pPr>
      <w:spacing w:after="100"/>
      <w:ind w:left="220"/>
    </w:pPr>
  </w:style>
  <w:style w:type="paragraph" w:styleId="144">
    <w:name w:val="toc 3"/>
    <w:basedOn w:val="1"/>
    <w:next w:val="1"/>
    <w:autoRedefine/>
    <w:semiHidden/>
    <w:unhideWhenUsed/>
    <w:uiPriority w:val="39"/>
    <w:pPr>
      <w:spacing w:after="100"/>
      <w:ind w:left="440"/>
    </w:pPr>
  </w:style>
  <w:style w:type="paragraph" w:styleId="145">
    <w:name w:val="toc 4"/>
    <w:basedOn w:val="1"/>
    <w:next w:val="1"/>
    <w:autoRedefine/>
    <w:semiHidden/>
    <w:unhideWhenUsed/>
    <w:uiPriority w:val="39"/>
    <w:pPr>
      <w:spacing w:after="100"/>
      <w:ind w:left="660"/>
    </w:pPr>
  </w:style>
  <w:style w:type="paragraph" w:styleId="146">
    <w:name w:val="toc 5"/>
    <w:basedOn w:val="1"/>
    <w:next w:val="1"/>
    <w:autoRedefine/>
    <w:semiHidden/>
    <w:unhideWhenUsed/>
    <w:uiPriority w:val="39"/>
    <w:pPr>
      <w:spacing w:after="100"/>
      <w:ind w:left="880"/>
    </w:pPr>
  </w:style>
  <w:style w:type="paragraph" w:styleId="147">
    <w:name w:val="toc 6"/>
    <w:basedOn w:val="1"/>
    <w:next w:val="1"/>
    <w:autoRedefine/>
    <w:semiHidden/>
    <w:unhideWhenUsed/>
    <w:uiPriority w:val="39"/>
    <w:pPr>
      <w:spacing w:after="100"/>
      <w:ind w:left="1100"/>
    </w:pPr>
  </w:style>
  <w:style w:type="paragraph" w:styleId="148">
    <w:name w:val="toc 7"/>
    <w:basedOn w:val="1"/>
    <w:next w:val="1"/>
    <w:autoRedefine/>
    <w:semiHidden/>
    <w:unhideWhenUsed/>
    <w:uiPriority w:val="39"/>
    <w:pPr>
      <w:spacing w:after="100"/>
      <w:ind w:left="1320"/>
    </w:pPr>
  </w:style>
  <w:style w:type="paragraph" w:styleId="149">
    <w:name w:val="toc 8"/>
    <w:basedOn w:val="1"/>
    <w:next w:val="1"/>
    <w:autoRedefine/>
    <w:semiHidden/>
    <w:unhideWhenUsed/>
    <w:uiPriority w:val="39"/>
    <w:pPr>
      <w:spacing w:after="100"/>
      <w:ind w:left="1540"/>
    </w:pPr>
  </w:style>
  <w:style w:type="paragraph" w:styleId="150">
    <w:name w:val="toc 9"/>
    <w:basedOn w:val="1"/>
    <w:next w:val="1"/>
    <w:autoRedefine/>
    <w:semiHidden/>
    <w:unhideWhenUsed/>
    <w:uiPriority w:val="39"/>
    <w:pPr>
      <w:spacing w:after="100"/>
      <w:ind w:left="1760"/>
    </w:pPr>
  </w:style>
  <w:style w:type="table" w:styleId="151">
    <w:name w:val="Light Shading"/>
    <w:basedOn w:val="12"/>
    <w:semiHidden/>
    <w:unhideWhenUsed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2"/>
    <w:semiHidden/>
    <w:unhideWhenUsed/>
    <w:uiPriority w:val="60"/>
    <w:pPr>
      <w:spacing w:after="0" w:line="240" w:lineRule="auto"/>
    </w:pPr>
    <w:rPr>
      <w:color w:val="298882" w:themeColor="accent1" w:themeShade="BF"/>
    </w:rPr>
    <w:tblPr>
      <w:tblBorders>
        <w:top w:val="single" w:color="37B6AE" w:themeColor="accent1" w:sz="8" w:space="0"/>
        <w:bottom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7B6AE" w:themeColor="accent1" w:sz="8" w:space="0"/>
          <w:left w:val="nil"/>
          <w:bottom w:val="single" w:color="37B6A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7B6AE" w:themeColor="accent1" w:sz="8" w:space="0"/>
          <w:left w:val="nil"/>
          <w:bottom w:val="single" w:color="37B6A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D" w:themeFill="accent1" w:themeFillTint="3F"/>
      </w:tcPr>
    </w:tblStylePr>
  </w:style>
  <w:style w:type="table" w:styleId="153">
    <w:name w:val="Light Shading Accent 2"/>
    <w:basedOn w:val="12"/>
    <w:semiHidden/>
    <w:unhideWhenUsed/>
    <w:uiPriority w:val="60"/>
    <w:pPr>
      <w:spacing w:after="0" w:line="240" w:lineRule="auto"/>
    </w:pPr>
    <w:rPr>
      <w:color w:val="C559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54">
    <w:name w:val="Light Shading Accent 3"/>
    <w:basedOn w:val="12"/>
    <w:semiHidden/>
    <w:unhideWhenUsed/>
    <w:uiPriority w:val="60"/>
    <w:pPr>
      <w:spacing w:after="0" w:line="240" w:lineRule="auto"/>
    </w:pPr>
    <w:rPr>
      <w:color w:val="7B7B7B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55">
    <w:name w:val="Light Shading Accent 4"/>
    <w:basedOn w:val="12"/>
    <w:semiHidden/>
    <w:unhideWhenUsed/>
    <w:uiPriority w:val="60"/>
    <w:pPr>
      <w:spacing w:after="0" w:line="240" w:lineRule="auto"/>
    </w:pPr>
    <w:rPr>
      <w:color w:val="BE8F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56">
    <w:name w:val="Light Shading Accent 5"/>
    <w:basedOn w:val="12"/>
    <w:semiHidden/>
    <w:unhideWhenUsed/>
    <w:uiPriority w:val="60"/>
    <w:pPr>
      <w:spacing w:after="0" w:line="240" w:lineRule="auto"/>
    </w:pPr>
    <w:rPr>
      <w:color w:val="2F5496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57">
    <w:name w:val="Light Shading Accent 6"/>
    <w:basedOn w:val="12"/>
    <w:semiHidden/>
    <w:unhideWhenUsed/>
    <w:uiPriority w:val="60"/>
    <w:pPr>
      <w:spacing w:after="0" w:line="240" w:lineRule="auto"/>
    </w:pPr>
    <w:rPr>
      <w:color w:val="5381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58">
    <w:name w:val="Light List"/>
    <w:basedOn w:val="12"/>
    <w:semiHidden/>
    <w:unhideWhenUsed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2"/>
    <w:semiHidden/>
    <w:unhideWhenUsed/>
    <w:uiPriority w:val="61"/>
    <w:pPr>
      <w:spacing w:after="0" w:line="240" w:lineRule="auto"/>
    </w:pPr>
    <w:tblPr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7B6AE" w:themeColor="accent1" w:sz="6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  <w:tblStylePr w:type="band1Horz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</w:style>
  <w:style w:type="table" w:styleId="160">
    <w:name w:val="Light List Accent 2"/>
    <w:basedOn w:val="12"/>
    <w:semiHidden/>
    <w:unhideWhenUsed/>
    <w:uiPriority w:val="61"/>
    <w:pPr>
      <w:spacing w:after="0" w:line="240" w:lineRule="auto"/>
    </w:p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61">
    <w:name w:val="Light List Accent 3"/>
    <w:basedOn w:val="12"/>
    <w:semiHidden/>
    <w:unhideWhenUsed/>
    <w:uiPriority w:val="61"/>
    <w:pPr>
      <w:spacing w:after="0" w:line="240" w:lineRule="auto"/>
    </w:p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62">
    <w:name w:val="Light List Accent 4"/>
    <w:basedOn w:val="12"/>
    <w:semiHidden/>
    <w:unhideWhenUsed/>
    <w:uiPriority w:val="61"/>
    <w:pPr>
      <w:spacing w:after="0" w:line="240" w:lineRule="auto"/>
    </w:p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63">
    <w:name w:val="Light List Accent 5"/>
    <w:basedOn w:val="12"/>
    <w:semiHidden/>
    <w:unhideWhenUsed/>
    <w:uiPriority w:val="61"/>
    <w:pPr>
      <w:spacing w:after="0" w:line="240" w:lineRule="auto"/>
    </w:p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64">
    <w:name w:val="Light List Accent 6"/>
    <w:basedOn w:val="12"/>
    <w:semiHidden/>
    <w:unhideWhenUsed/>
    <w:qFormat/>
    <w:uiPriority w:val="61"/>
    <w:pPr>
      <w:spacing w:after="0" w:line="240" w:lineRule="auto"/>
    </w:p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65">
    <w:name w:val="Light Grid"/>
    <w:basedOn w:val="12"/>
    <w:semiHidden/>
    <w:unhideWhenUsed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2"/>
    <w:semiHidden/>
    <w:unhideWhenUsed/>
    <w:uiPriority w:val="62"/>
    <w:pPr>
      <w:spacing w:after="0" w:line="240" w:lineRule="auto"/>
    </w:pPr>
    <w:tblPr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  <w:insideH w:val="single" w:color="37B6AE" w:themeColor="accent1" w:sz="8" w:space="0"/>
        <w:insideV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18" w:space="0"/>
          <w:right w:val="single" w:color="37B6AE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7B6AE" w:themeColor="accent1" w:sz="6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  <w:tblStylePr w:type="band1Vert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  <w:shd w:val="clear" w:color="auto" w:fill="CBEFED" w:themeFill="accent1" w:themeFillTint="3F"/>
      </w:tcPr>
    </w:tblStylePr>
    <w:tblStylePr w:type="band1Horz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  <w:insideV w:val="single" w:sz="8" w:space="0"/>
        </w:tcBorders>
        <w:shd w:val="clear" w:color="auto" w:fill="CBEFED" w:themeFill="accent1" w:themeFillTint="3F"/>
      </w:tcPr>
    </w:tblStylePr>
    <w:tblStylePr w:type="band2Horz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2"/>
    <w:semiHidden/>
    <w:unhideWhenUsed/>
    <w:uiPriority w:val="62"/>
    <w:pPr>
      <w:spacing w:after="0" w:line="240" w:lineRule="auto"/>
    </w:p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2"/>
    <w:semiHidden/>
    <w:unhideWhenUsed/>
    <w:uiPriority w:val="62"/>
    <w:pPr>
      <w:spacing w:after="0" w:line="240" w:lineRule="auto"/>
    </w:p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2"/>
    <w:semiHidden/>
    <w:unhideWhenUsed/>
    <w:uiPriority w:val="62"/>
    <w:pPr>
      <w:spacing w:after="0" w:line="240" w:lineRule="auto"/>
    </w:p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2"/>
    <w:semiHidden/>
    <w:unhideWhenUsed/>
    <w:uiPriority w:val="62"/>
    <w:pPr>
      <w:spacing w:after="0" w:line="240" w:lineRule="auto"/>
    </w:p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2"/>
    <w:semiHidden/>
    <w:unhideWhenUsed/>
    <w:uiPriority w:val="62"/>
    <w:pPr>
      <w:spacing w:after="0" w:line="240" w:lineRule="auto"/>
    </w:p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2"/>
    <w:semiHidden/>
    <w:unhideWhenUsed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semiHidden/>
    <w:unhideWhenUsed/>
    <w:uiPriority w:val="63"/>
    <w:pPr>
      <w:spacing w:after="0" w:line="240" w:lineRule="auto"/>
    </w:pPr>
    <w:tblPr>
      <w:tblBorders>
        <w:top w:val="single" w:color="61CFC8" w:themeColor="accent1" w:themeTint="BF" w:sz="8" w:space="0"/>
        <w:left w:val="single" w:color="61CFC8" w:themeColor="accent1" w:themeTint="BF" w:sz="8" w:space="0"/>
        <w:bottom w:val="single" w:color="61CFC8" w:themeColor="accent1" w:themeTint="BF" w:sz="8" w:space="0"/>
        <w:right w:val="single" w:color="61CFC8" w:themeColor="accent1" w:themeTint="BF" w:sz="8" w:space="0"/>
        <w:insideH w:val="single" w:color="61CFC8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1CFC8" w:themeColor="accent1" w:themeTint="BF" w:sz="8" w:space="0"/>
          <w:left w:val="single" w:color="61CFC8" w:themeColor="accent1" w:themeTint="BF" w:sz="8" w:space="0"/>
          <w:bottom w:val="single" w:color="61CFC8" w:themeColor="accent1" w:themeTint="BF" w:sz="8" w:space="0"/>
          <w:right w:val="single" w:color="61CFC8" w:themeColor="accent1" w:themeTint="BF" w:sz="8" w:space="0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1CFC8" w:themeColor="accent1" w:themeTint="BF" w:sz="6" w:space="0"/>
          <w:left w:val="single" w:color="61CFC8" w:themeColor="accent1" w:themeTint="BF" w:sz="8" w:space="0"/>
          <w:bottom w:val="single" w:color="61CFC8" w:themeColor="accent1" w:themeTint="BF" w:sz="8" w:space="0"/>
          <w:right w:val="single" w:color="61CFC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semiHidden/>
    <w:unhideWhenUsed/>
    <w:uiPriority w:val="63"/>
    <w:pPr>
      <w:spacing w:after="0" w:line="240" w:lineRule="auto"/>
    </w:p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semiHidden/>
    <w:unhideWhenUsed/>
    <w:uiPriority w:val="63"/>
    <w:pPr>
      <w:spacing w:after="0" w:line="240" w:lineRule="auto"/>
    </w:p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semiHidden/>
    <w:unhideWhenUsed/>
    <w:uiPriority w:val="63"/>
    <w:pPr>
      <w:spacing w:after="0" w:line="240" w:lineRule="auto"/>
    </w:p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semiHidden/>
    <w:unhideWhenUsed/>
    <w:uiPriority w:val="63"/>
    <w:pPr>
      <w:spacing w:after="0" w:line="240" w:lineRule="auto"/>
    </w:pPr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semiHidden/>
    <w:unhideWhenUsed/>
    <w:uiPriority w:val="63"/>
    <w:pPr>
      <w:spacing w:after="0" w:line="240" w:lineRule="auto"/>
    </w:p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semiHidden/>
    <w:unhideWhenUsed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semiHidden/>
    <w:unhideWhenUsed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2"/>
    <w:semiHidden/>
    <w:unhideWhenUsed/>
    <w:uiPriority w:val="65"/>
    <w:pPr>
      <w:spacing w:after="0" w:line="240" w:lineRule="auto"/>
    </w:pPr>
    <w:rPr>
      <w:color w:val="000000" w:themeColor="text1"/>
    </w:rPr>
    <w:tblPr>
      <w:tblBorders>
        <w:top w:val="single" w:color="37B6AE" w:themeColor="accent1" w:sz="8" w:space="0"/>
        <w:bottom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7B6AE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37B6AE" w:themeColor="accent1" w:sz="8" w:space="0"/>
          <w:bottom w:val="single" w:color="37B6A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7B6AE" w:themeColor="accent1" w:sz="8" w:space="0"/>
          <w:bottom w:val="single" w:color="37B6AE" w:themeColor="accent1" w:sz="8" w:space="0"/>
        </w:tcBorders>
      </w:tcPr>
    </w:tblStylePr>
    <w:tblStylePr w:type="band1Vert">
      <w:tblPr/>
      <w:tcPr>
        <w:shd w:val="clear" w:color="auto" w:fill="CBEFED" w:themeFill="accent1" w:themeFillTint="3F"/>
      </w:tcPr>
    </w:tblStylePr>
    <w:tblStylePr w:type="band1Horz">
      <w:tblPr/>
      <w:tcPr>
        <w:shd w:val="clear" w:color="auto" w:fill="CBEFED" w:themeFill="accent1" w:themeFillTint="3F"/>
      </w:tcPr>
    </w:tblStylePr>
  </w:style>
  <w:style w:type="table" w:styleId="188">
    <w:name w:val="Medium List 1 Accent 2"/>
    <w:basedOn w:val="12"/>
    <w:semiHidden/>
    <w:unhideWhenUsed/>
    <w:uiPriority w:val="65"/>
    <w:pPr>
      <w:spacing w:after="0" w:line="240" w:lineRule="auto"/>
    </w:pPr>
    <w:rPr>
      <w:color w:val="000000" w:themeColor="text1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89">
    <w:name w:val="Medium List 1 Accent 3"/>
    <w:basedOn w:val="12"/>
    <w:semiHidden/>
    <w:unhideWhenUsed/>
    <w:uiPriority w:val="65"/>
    <w:pPr>
      <w:spacing w:after="0" w:line="240" w:lineRule="auto"/>
    </w:pPr>
    <w:rPr>
      <w:color w:val="000000" w:themeColor="text1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90">
    <w:name w:val="Medium List 1 Accent 4"/>
    <w:basedOn w:val="12"/>
    <w:semiHidden/>
    <w:unhideWhenUsed/>
    <w:uiPriority w:val="65"/>
    <w:pPr>
      <w:spacing w:after="0" w:line="240" w:lineRule="auto"/>
    </w:pPr>
    <w:rPr>
      <w:color w:val="000000" w:themeColor="text1"/>
    </w:rPr>
    <w:tblPr>
      <w:tblBorders>
        <w:top w:val="single" w:color="FFC000" w:themeColor="accent4" w:sz="8" w:space="0"/>
        <w:bottom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91">
    <w:name w:val="Medium List 1 Accent 5"/>
    <w:basedOn w:val="12"/>
    <w:semiHidden/>
    <w:unhideWhenUsed/>
    <w:uiPriority w:val="65"/>
    <w:pPr>
      <w:spacing w:after="0" w:line="240" w:lineRule="auto"/>
    </w:pPr>
    <w:rPr>
      <w:color w:val="000000" w:themeColor="text1"/>
    </w:rPr>
    <w:tblPr>
      <w:tblBorders>
        <w:top w:val="single" w:color="4472C4" w:themeColor="accent5" w:sz="8" w:space="0"/>
        <w:bottom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92">
    <w:name w:val="Medium List 1 Accent 6"/>
    <w:basedOn w:val="12"/>
    <w:semiHidden/>
    <w:unhideWhenUsed/>
    <w:uiPriority w:val="65"/>
    <w:pPr>
      <w:spacing w:after="0" w:line="240" w:lineRule="auto"/>
    </w:pPr>
    <w:rPr>
      <w:color w:val="000000" w:themeColor="text1"/>
    </w:rPr>
    <w:tblPr>
      <w:tblBorders>
        <w:top w:val="single" w:color="70AD47" w:themeColor="accent6" w:sz="8" w:space="0"/>
        <w:bottom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93">
    <w:name w:val="Medium Lis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7B6A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7B6A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7B6A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semiHidden/>
    <w:unhideWhenUsed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semiHidden/>
    <w:unhideWhenUsed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2"/>
    <w:semiHidden/>
    <w:unhideWhenUsed/>
    <w:uiPriority w:val="67"/>
    <w:pPr>
      <w:spacing w:after="0" w:line="240" w:lineRule="auto"/>
    </w:pPr>
    <w:tblPr>
      <w:tblBorders>
        <w:top w:val="single" w:color="61CFC8" w:themeColor="accent1" w:themeTint="BF" w:sz="8" w:space="0"/>
        <w:left w:val="single" w:color="61CFC8" w:themeColor="accent1" w:themeTint="BF" w:sz="8" w:space="0"/>
        <w:bottom w:val="single" w:color="61CFC8" w:themeColor="accent1" w:themeTint="BF" w:sz="8" w:space="0"/>
        <w:right w:val="single" w:color="61CFC8" w:themeColor="accent1" w:themeTint="BF" w:sz="8" w:space="0"/>
        <w:insideH w:val="single" w:color="61CFC8" w:themeColor="accent1" w:themeTint="BF" w:sz="8" w:space="0"/>
        <w:insideV w:val="single" w:color="61CFC8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1CFC8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202">
    <w:name w:val="Medium Grid 1 Accent 2"/>
    <w:basedOn w:val="12"/>
    <w:semiHidden/>
    <w:unhideWhenUsed/>
    <w:uiPriority w:val="67"/>
    <w:pPr>
      <w:spacing w:after="0" w:line="240" w:lineRule="auto"/>
    </w:pPr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03">
    <w:name w:val="Medium Grid 1 Accent 3"/>
    <w:basedOn w:val="12"/>
    <w:semiHidden/>
    <w:unhideWhenUsed/>
    <w:uiPriority w:val="67"/>
    <w:pPr>
      <w:spacing w:after="0" w:line="240" w:lineRule="auto"/>
    </w:pPr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04">
    <w:name w:val="Medium Grid 1 Accent 4"/>
    <w:basedOn w:val="12"/>
    <w:semiHidden/>
    <w:unhideWhenUsed/>
    <w:uiPriority w:val="67"/>
    <w:pPr>
      <w:spacing w:after="0" w:line="240" w:lineRule="auto"/>
    </w:pPr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05">
    <w:name w:val="Medium Grid 1 Accent 5"/>
    <w:basedOn w:val="12"/>
    <w:semiHidden/>
    <w:unhideWhenUsed/>
    <w:uiPriority w:val="67"/>
    <w:pPr>
      <w:spacing w:after="0" w:line="240" w:lineRule="auto"/>
    </w:pPr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06">
    <w:name w:val="Medium Grid 1 Accent 6"/>
    <w:basedOn w:val="12"/>
    <w:semiHidden/>
    <w:unhideWhenUsed/>
    <w:uiPriority w:val="67"/>
    <w:pPr>
      <w:spacing w:after="0" w:line="240" w:lineRule="auto"/>
    </w:pPr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207">
    <w:name w:val="Medium Grid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  <w:insideH w:val="single" w:color="37B6AE" w:themeColor="accent1" w:sz="8" w:space="0"/>
        <w:insideV w:val="single" w:color="37B6AE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2"/>
    <w:semiHidden/>
    <w:unhideWhenUsed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96DFDA" w:themeFill="accent1" w:themeFillTint="7F"/>
      </w:tcPr>
    </w:tblStylePr>
  </w:style>
  <w:style w:type="table" w:styleId="216">
    <w:name w:val="Medium Grid 3 Accent 2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217">
    <w:name w:val="Medium Grid 3 Accent 3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18">
    <w:name w:val="Medium Grid 3 Accent 4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19">
    <w:name w:val="Medium Grid 3 Accent 5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20">
    <w:name w:val="Medium Grid 3 Accent 6"/>
    <w:basedOn w:val="12"/>
    <w:semiHidden/>
    <w:unhideWhenUsed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21">
    <w:name w:val="Dark List"/>
    <w:basedOn w:val="12"/>
    <w:semiHidden/>
    <w:unhideWhenUsed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2"/>
    <w:semiHidden/>
    <w:unhideWhenUsed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98882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9888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2" w:themeFill="accent1" w:themeFillShade="BF"/>
      </w:tcPr>
    </w:tblStylePr>
  </w:style>
  <w:style w:type="table" w:styleId="223">
    <w:name w:val="Dark List Accent 2"/>
    <w:basedOn w:val="12"/>
    <w:semiHidden/>
    <w:unhideWhenUsed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24">
    <w:name w:val="Dark List Accent 3"/>
    <w:basedOn w:val="12"/>
    <w:semiHidden/>
    <w:unhideWhenUsed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25">
    <w:name w:val="Dark List Accent 4"/>
    <w:basedOn w:val="12"/>
    <w:semiHidden/>
    <w:unhideWhenUsed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26">
    <w:name w:val="Dark List Accent 5"/>
    <w:basedOn w:val="12"/>
    <w:semiHidden/>
    <w:unhideWhenUsed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27">
    <w:name w:val="Dark List Accent 6"/>
    <w:basedOn w:val="12"/>
    <w:semiHidden/>
    <w:unhideWhenUsed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28">
    <w:name w:val="Colorful Shading"/>
    <w:basedOn w:val="12"/>
    <w:semiHidden/>
    <w:unhideWhenUsed/>
    <w:uiPriority w:val="71"/>
    <w:pPr>
      <w:spacing w:after="0" w:line="240" w:lineRule="auto"/>
    </w:pPr>
    <w:rPr>
      <w:color w:val="000000" w:themeColor="text1"/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29">
    <w:name w:val="Colorful Shading Accent 1"/>
    <w:basedOn w:val="12"/>
    <w:semiHidden/>
    <w:unhideWhenUsed/>
    <w:uiPriority w:val="71"/>
    <w:pPr>
      <w:spacing w:after="0" w:line="240" w:lineRule="auto"/>
    </w:pPr>
    <w:rPr>
      <w:color w:val="000000" w:themeColor="text1"/>
    </w:rPr>
    <w:tblPr>
      <w:tblBorders>
        <w:top w:val="single" w:color="ED7D31" w:themeColor="accent2" w:sz="24" w:space="0"/>
        <w:left w:val="single" w:color="37B6AE" w:themeColor="accent1" w:sz="4" w:space="0"/>
        <w:bottom w:val="single" w:color="37B6AE" w:themeColor="accent1" w:sz="4" w:space="0"/>
        <w:right w:val="single" w:color="37B6AE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06D6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06D6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D68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0">
    <w:name w:val="Colorful Shading Accent 2"/>
    <w:basedOn w:val="12"/>
    <w:semiHidden/>
    <w:unhideWhenUsed/>
    <w:uiPriority w:val="71"/>
    <w:pPr>
      <w:spacing w:after="0" w:line="240" w:lineRule="auto"/>
    </w:pPr>
    <w:rPr>
      <w:color w:val="000000" w:themeColor="text1"/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1">
    <w:name w:val="Colorful Shading Accent 3"/>
    <w:basedOn w:val="12"/>
    <w:semiHidden/>
    <w:unhideWhenUsed/>
    <w:uiPriority w:val="71"/>
    <w:pPr>
      <w:spacing w:after="0" w:line="240" w:lineRule="auto"/>
    </w:pPr>
    <w:rPr>
      <w:color w:val="000000" w:themeColor="text1"/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32">
    <w:name w:val="Colorful Shading Accent 4"/>
    <w:basedOn w:val="12"/>
    <w:semiHidden/>
    <w:unhideWhenUsed/>
    <w:uiPriority w:val="71"/>
    <w:pPr>
      <w:spacing w:after="0" w:line="240" w:lineRule="auto"/>
    </w:pPr>
    <w:rPr>
      <w:color w:val="000000" w:themeColor="text1"/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3">
    <w:name w:val="Colorful Shading Accent 5"/>
    <w:basedOn w:val="12"/>
    <w:semiHidden/>
    <w:unhideWhenUsed/>
    <w:uiPriority w:val="71"/>
    <w:pPr>
      <w:spacing w:after="0" w:line="240" w:lineRule="auto"/>
    </w:pPr>
    <w:rPr>
      <w:color w:val="000000" w:themeColor="text1"/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4">
    <w:name w:val="Colorful Shading Accent 6"/>
    <w:basedOn w:val="12"/>
    <w:semiHidden/>
    <w:unhideWhenUsed/>
    <w:uiPriority w:val="71"/>
    <w:pPr>
      <w:spacing w:after="0" w:line="240" w:lineRule="auto"/>
    </w:pPr>
    <w:rPr>
      <w:color w:val="000000" w:themeColor="text1"/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35">
    <w:name w:val="Colorful List"/>
    <w:basedOn w:val="12"/>
    <w:semiHidden/>
    <w:unhideWhenUsed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2"/>
    <w:semiHidden/>
    <w:unhideWhenUsed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D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237">
    <w:name w:val="Colorful List Accent 2"/>
    <w:basedOn w:val="12"/>
    <w:semiHidden/>
    <w:unhideWhenUsed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8">
    <w:name w:val="Colorful List Accent 3"/>
    <w:basedOn w:val="12"/>
    <w:semiHidden/>
    <w:unhideWhenUsed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39">
    <w:name w:val="Colorful List Accent 4"/>
    <w:basedOn w:val="12"/>
    <w:semiHidden/>
    <w:unhideWhenUsed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38383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40">
    <w:name w:val="Colorful List Accent 5"/>
    <w:basedOn w:val="12"/>
    <w:semiHidden/>
    <w:unhideWhenUsed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41">
    <w:name w:val="Colorful List Accent 6"/>
    <w:basedOn w:val="12"/>
    <w:semiHidden/>
    <w:unhideWhenUsed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25A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42">
    <w:name w:val="Colorful Grid"/>
    <w:basedOn w:val="12"/>
    <w:semiHidden/>
    <w:unhideWhenUsed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2"/>
    <w:semiHidden/>
    <w:unhideWhenUsed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2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244">
    <w:name w:val="Colorful Grid Accent 2"/>
    <w:basedOn w:val="12"/>
    <w:semiHidden/>
    <w:unhideWhenUsed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45">
    <w:name w:val="Colorful Grid Accent 3"/>
    <w:basedOn w:val="12"/>
    <w:semiHidden/>
    <w:unhideWhenUsed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46">
    <w:name w:val="Colorful Grid Accent 4"/>
    <w:basedOn w:val="12"/>
    <w:semiHidden/>
    <w:unhideWhenUsed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47">
    <w:name w:val="Colorful Grid Accent 5"/>
    <w:basedOn w:val="12"/>
    <w:semiHidden/>
    <w:unhideWhenUsed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48">
    <w:name w:val="Colorful Grid Accent 6"/>
    <w:basedOn w:val="12"/>
    <w:semiHidden/>
    <w:unhideWhenUsed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customStyle="1" w:styleId="249">
    <w:name w:val="Header Char"/>
    <w:basedOn w:val="11"/>
    <w:link w:val="40"/>
    <w:qFormat/>
    <w:uiPriority w:val="99"/>
  </w:style>
  <w:style w:type="character" w:customStyle="1" w:styleId="250">
    <w:name w:val="Footer Char"/>
    <w:basedOn w:val="11"/>
    <w:link w:val="37"/>
    <w:uiPriority w:val="99"/>
  </w:style>
  <w:style w:type="character" w:customStyle="1" w:styleId="251">
    <w:name w:val="Heading 2 Char"/>
    <w:basedOn w:val="11"/>
    <w:link w:val="3"/>
    <w:uiPriority w:val="9"/>
    <w:rPr>
      <w:rFonts w:asciiTheme="majorHAnsi" w:hAnsiTheme="majorHAnsi" w:eastAsiaTheme="majorEastAsia" w:cstheme="majorBidi"/>
      <w:caps/>
      <w:sz w:val="26"/>
      <w:szCs w:val="26"/>
    </w:rPr>
  </w:style>
  <w:style w:type="character" w:styleId="252">
    <w:name w:val="Placeholder Text"/>
    <w:basedOn w:val="11"/>
    <w:semiHidden/>
    <w:uiPriority w:val="99"/>
    <w:rPr>
      <w:color w:val="808080"/>
    </w:rPr>
  </w:style>
  <w:style w:type="character" w:customStyle="1" w:styleId="253">
    <w:name w:val="Heading 1 Char"/>
    <w:basedOn w:val="11"/>
    <w:link w:val="2"/>
    <w:uiPriority w:val="9"/>
    <w:rPr>
      <w:rFonts w:asciiTheme="majorHAnsi" w:hAnsiTheme="majorHAnsi" w:eastAsiaTheme="majorEastAsia" w:cstheme="majorBidi"/>
      <w:caps/>
      <w:sz w:val="44"/>
      <w:szCs w:val="32"/>
    </w:rPr>
  </w:style>
  <w:style w:type="character" w:customStyle="1" w:styleId="254">
    <w:name w:val="Heading 3 Char"/>
    <w:basedOn w:val="11"/>
    <w:link w:val="4"/>
    <w:uiPriority w:val="9"/>
    <w:rPr>
      <w:rFonts w:asciiTheme="majorHAnsi" w:hAnsiTheme="majorHAnsi" w:eastAsiaTheme="majorEastAsia" w:cstheme="majorBidi"/>
      <w:caps/>
      <w:szCs w:val="24"/>
    </w:rPr>
  </w:style>
  <w:style w:type="character" w:customStyle="1" w:styleId="255">
    <w:name w:val="Heading 4 Char"/>
    <w:basedOn w:val="11"/>
    <w:link w:val="5"/>
    <w:uiPriority w:val="9"/>
    <w:rPr>
      <w:rFonts w:asciiTheme="majorHAnsi" w:hAnsiTheme="majorHAnsi" w:eastAsiaTheme="majorEastAsia" w:cstheme="majorBidi"/>
      <w:b/>
      <w:iCs/>
      <w:caps/>
    </w:rPr>
  </w:style>
  <w:style w:type="character" w:customStyle="1" w:styleId="256">
    <w:name w:val="Heading 5 Char"/>
    <w:basedOn w:val="11"/>
    <w:link w:val="6"/>
    <w:uiPriority w:val="9"/>
    <w:rPr>
      <w:rFonts w:asciiTheme="majorHAnsi" w:hAnsiTheme="majorHAnsi" w:eastAsiaTheme="majorEastAsia" w:cstheme="majorBidi"/>
    </w:rPr>
  </w:style>
  <w:style w:type="paragraph" w:styleId="257">
    <w:name w:val="No Spacing"/>
    <w:qFormat/>
    <w:uiPriority w:val="1"/>
    <w:pPr>
      <w:spacing w:after="0" w:line="240" w:lineRule="auto"/>
      <w:jc w:val="center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58">
    <w:name w:val="Graphic Line"/>
    <w:basedOn w:val="1"/>
    <w:next w:val="1"/>
    <w:qFormat/>
    <w:uiPriority w:val="11"/>
    <w:pPr>
      <w:spacing w:after="0" w:line="240" w:lineRule="auto"/>
    </w:pPr>
    <w:rPr>
      <w:position w:val="6"/>
    </w:rPr>
  </w:style>
  <w:style w:type="character" w:customStyle="1" w:styleId="259">
    <w:name w:val="Title Char"/>
    <w:basedOn w:val="11"/>
    <w:link w:val="140"/>
    <w:semiHidden/>
    <w:uiPriority w:val="10"/>
    <w:rPr>
      <w:rFonts w:asciiTheme="majorHAnsi" w:hAnsiTheme="majorHAnsi" w:eastAsiaTheme="majorEastAsia" w:cstheme="majorBidi"/>
      <w:kern w:val="28"/>
      <w:sz w:val="56"/>
      <w:szCs w:val="56"/>
    </w:rPr>
  </w:style>
  <w:style w:type="character" w:customStyle="1" w:styleId="260">
    <w:name w:val="Subtitle Char"/>
    <w:basedOn w:val="11"/>
    <w:link w:val="93"/>
    <w:semiHidden/>
    <w:uiPriority w:val="11"/>
    <w:rPr>
      <w:rFonts w:eastAsiaTheme="minorEastAsia"/>
      <w:color w:val="595959" w:themeColor="text1" w:themeTint="A5"/>
      <w:sz w:val="22"/>
      <w:szCs w:val="22"/>
    </w:rPr>
  </w:style>
  <w:style w:type="character" w:customStyle="1" w:styleId="261">
    <w:name w:val="Balloon Text Char"/>
    <w:basedOn w:val="11"/>
    <w:link w:val="13"/>
    <w:semiHidden/>
    <w:uiPriority w:val="99"/>
    <w:rPr>
      <w:rFonts w:ascii="Segoe UI" w:hAnsi="Segoe UI" w:cs="Segoe UI"/>
      <w:szCs w:val="18"/>
    </w:rPr>
  </w:style>
  <w:style w:type="paragraph" w:customStyle="1" w:styleId="262">
    <w:name w:val="Bibliography"/>
    <w:basedOn w:val="1"/>
    <w:next w:val="1"/>
    <w:semiHidden/>
    <w:unhideWhenUsed/>
    <w:qFormat/>
    <w:uiPriority w:val="37"/>
  </w:style>
  <w:style w:type="character" w:customStyle="1" w:styleId="263">
    <w:name w:val="Body Text Char"/>
    <w:basedOn w:val="11"/>
    <w:link w:val="15"/>
    <w:semiHidden/>
    <w:uiPriority w:val="99"/>
  </w:style>
  <w:style w:type="character" w:customStyle="1" w:styleId="264">
    <w:name w:val="Body Text 2 Char"/>
    <w:basedOn w:val="11"/>
    <w:link w:val="16"/>
    <w:semiHidden/>
    <w:uiPriority w:val="99"/>
  </w:style>
  <w:style w:type="character" w:customStyle="1" w:styleId="265">
    <w:name w:val="Body Text 3 Char"/>
    <w:basedOn w:val="11"/>
    <w:link w:val="17"/>
    <w:semiHidden/>
    <w:uiPriority w:val="99"/>
    <w:rPr>
      <w:szCs w:val="16"/>
    </w:rPr>
  </w:style>
  <w:style w:type="character" w:customStyle="1" w:styleId="266">
    <w:name w:val="Body Text First Indent Char"/>
    <w:basedOn w:val="263"/>
    <w:link w:val="18"/>
    <w:semiHidden/>
    <w:uiPriority w:val="99"/>
  </w:style>
  <w:style w:type="character" w:customStyle="1" w:styleId="267">
    <w:name w:val="Body Text Indent Char"/>
    <w:basedOn w:val="11"/>
    <w:link w:val="19"/>
    <w:semiHidden/>
    <w:uiPriority w:val="99"/>
  </w:style>
  <w:style w:type="character" w:customStyle="1" w:styleId="268">
    <w:name w:val="Body Text First Indent 2 Char"/>
    <w:basedOn w:val="267"/>
    <w:link w:val="20"/>
    <w:semiHidden/>
    <w:uiPriority w:val="99"/>
  </w:style>
  <w:style w:type="character" w:customStyle="1" w:styleId="269">
    <w:name w:val="Body Text Indent 2 Char"/>
    <w:basedOn w:val="11"/>
    <w:link w:val="21"/>
    <w:semiHidden/>
    <w:uiPriority w:val="99"/>
  </w:style>
  <w:style w:type="character" w:customStyle="1" w:styleId="270">
    <w:name w:val="Body Text Indent 3 Char"/>
    <w:basedOn w:val="11"/>
    <w:link w:val="22"/>
    <w:semiHidden/>
    <w:uiPriority w:val="99"/>
    <w:rPr>
      <w:szCs w:val="16"/>
    </w:rPr>
  </w:style>
  <w:style w:type="character" w:customStyle="1" w:styleId="271">
    <w:name w:val="Book Title"/>
    <w:basedOn w:val="11"/>
    <w:semiHidden/>
    <w:unhideWhenUsed/>
    <w:qFormat/>
    <w:uiPriority w:val="33"/>
    <w:rPr>
      <w:b/>
      <w:bCs/>
      <w:i/>
      <w:iCs/>
      <w:spacing w:val="5"/>
    </w:rPr>
  </w:style>
  <w:style w:type="character" w:customStyle="1" w:styleId="272">
    <w:name w:val="Closing Char"/>
    <w:basedOn w:val="11"/>
    <w:link w:val="24"/>
    <w:semiHidden/>
    <w:uiPriority w:val="99"/>
  </w:style>
  <w:style w:type="character" w:customStyle="1" w:styleId="273">
    <w:name w:val="Comment Text Char"/>
    <w:basedOn w:val="11"/>
    <w:link w:val="26"/>
    <w:semiHidden/>
    <w:uiPriority w:val="99"/>
    <w:rPr>
      <w:szCs w:val="20"/>
    </w:rPr>
  </w:style>
  <w:style w:type="character" w:customStyle="1" w:styleId="274">
    <w:name w:val="Comment Subject Char"/>
    <w:basedOn w:val="273"/>
    <w:link w:val="27"/>
    <w:semiHidden/>
    <w:qFormat/>
    <w:uiPriority w:val="99"/>
    <w:rPr>
      <w:b/>
      <w:bCs/>
      <w:szCs w:val="20"/>
    </w:rPr>
  </w:style>
  <w:style w:type="character" w:customStyle="1" w:styleId="275">
    <w:name w:val="Date Char"/>
    <w:basedOn w:val="11"/>
    <w:link w:val="28"/>
    <w:semiHidden/>
    <w:uiPriority w:val="99"/>
  </w:style>
  <w:style w:type="character" w:customStyle="1" w:styleId="276">
    <w:name w:val="Document Map Char"/>
    <w:basedOn w:val="11"/>
    <w:link w:val="29"/>
    <w:semiHidden/>
    <w:qFormat/>
    <w:uiPriority w:val="99"/>
    <w:rPr>
      <w:rFonts w:ascii="Segoe UI" w:hAnsi="Segoe UI" w:cs="Segoe UI"/>
      <w:szCs w:val="16"/>
    </w:rPr>
  </w:style>
  <w:style w:type="character" w:customStyle="1" w:styleId="277">
    <w:name w:val="E-mail Signature Char"/>
    <w:basedOn w:val="11"/>
    <w:link w:val="30"/>
    <w:semiHidden/>
    <w:uiPriority w:val="99"/>
  </w:style>
  <w:style w:type="character" w:customStyle="1" w:styleId="278">
    <w:name w:val="Endnote Text Char"/>
    <w:basedOn w:val="11"/>
    <w:link w:val="33"/>
    <w:semiHidden/>
    <w:uiPriority w:val="99"/>
    <w:rPr>
      <w:szCs w:val="20"/>
    </w:rPr>
  </w:style>
  <w:style w:type="character" w:customStyle="1" w:styleId="279">
    <w:name w:val="Footnote Text Char"/>
    <w:basedOn w:val="11"/>
    <w:link w:val="39"/>
    <w:semiHidden/>
    <w:uiPriority w:val="99"/>
    <w:rPr>
      <w:szCs w:val="20"/>
    </w:rPr>
  </w:style>
  <w:style w:type="table" w:customStyle="1" w:styleId="280">
    <w:name w:val="Grid Table 1 Light"/>
    <w:basedOn w:val="12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1">
    <w:name w:val="Grid Table 1 Light Accent 1"/>
    <w:basedOn w:val="12"/>
    <w:uiPriority w:val="46"/>
    <w:pPr>
      <w:spacing w:after="0" w:line="240" w:lineRule="auto"/>
    </w:pPr>
    <w:tblPr>
      <w:tblBorders>
        <w:top w:val="single" w:color="ABE5E1" w:themeColor="accent1" w:themeTint="66" w:sz="4" w:space="0"/>
        <w:left w:val="single" w:color="ABE5E1" w:themeColor="accent1" w:themeTint="66" w:sz="4" w:space="0"/>
        <w:bottom w:val="single" w:color="ABE5E1" w:themeColor="accent1" w:themeTint="66" w:sz="4" w:space="0"/>
        <w:right w:val="single" w:color="ABE5E1" w:themeColor="accent1" w:themeTint="66" w:sz="4" w:space="0"/>
        <w:insideH w:val="single" w:color="ABE5E1" w:themeColor="accent1" w:themeTint="66" w:sz="4" w:space="0"/>
        <w:insideV w:val="single" w:color="ABE5E1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1D8D3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1D8D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2">
    <w:name w:val="Grid Table 1 Light Accent 2"/>
    <w:basedOn w:val="12"/>
    <w:uiPriority w:val="46"/>
    <w:pPr>
      <w:spacing w:after="0" w:line="240" w:lineRule="auto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3">
    <w:name w:val="Grid Table 1 Light Accent 3"/>
    <w:basedOn w:val="12"/>
    <w:qFormat/>
    <w:uiPriority w:val="46"/>
    <w:pPr>
      <w:spacing w:after="0" w:line="240" w:lineRule="auto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4">
    <w:name w:val="Grid Table 1 Light Accent 4"/>
    <w:basedOn w:val="12"/>
    <w:uiPriority w:val="46"/>
    <w:pPr>
      <w:spacing w:after="0" w:line="240" w:lineRule="auto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5">
    <w:name w:val="Grid Table 1 Light Accent 5"/>
    <w:basedOn w:val="12"/>
    <w:uiPriority w:val="46"/>
    <w:pPr>
      <w:spacing w:after="0" w:line="240" w:lineRule="auto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6">
    <w:name w:val="Grid Table 1 Light Accent 6"/>
    <w:basedOn w:val="12"/>
    <w:uiPriority w:val="46"/>
    <w:pPr>
      <w:spacing w:after="0" w:line="240" w:lineRule="auto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7">
    <w:name w:val="Grid Table 2"/>
    <w:basedOn w:val="12"/>
    <w:qFormat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8">
    <w:name w:val="Grid Table 2 Accent 1"/>
    <w:basedOn w:val="12"/>
    <w:uiPriority w:val="47"/>
    <w:pPr>
      <w:spacing w:after="0" w:line="240" w:lineRule="auto"/>
    </w:pPr>
    <w:tblPr>
      <w:tblBorders>
        <w:top w:val="single" w:color="81D8D3" w:themeColor="accent1" w:themeTint="99" w:sz="2" w:space="0"/>
        <w:bottom w:val="single" w:color="81D8D3" w:themeColor="accent1" w:themeTint="99" w:sz="2" w:space="0"/>
        <w:insideH w:val="single" w:color="81D8D3" w:themeColor="accent1" w:themeTint="99" w:sz="2" w:space="0"/>
        <w:insideV w:val="single" w:color="81D8D3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81D8D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1D8D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289">
    <w:name w:val="Grid Table 2 Accent 2"/>
    <w:basedOn w:val="12"/>
    <w:uiPriority w:val="47"/>
    <w:pPr>
      <w:spacing w:after="0" w:line="240" w:lineRule="auto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290">
    <w:name w:val="Grid Table 2 Accent 3"/>
    <w:basedOn w:val="12"/>
    <w:uiPriority w:val="47"/>
    <w:pPr>
      <w:spacing w:after="0" w:line="240" w:lineRule="auto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91">
    <w:name w:val="Grid Table 2 Accent 4"/>
    <w:basedOn w:val="12"/>
    <w:uiPriority w:val="47"/>
    <w:pPr>
      <w:spacing w:after="0" w:line="240" w:lineRule="auto"/>
    </w:p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92">
    <w:name w:val="Grid Table 2 Accent 5"/>
    <w:basedOn w:val="12"/>
    <w:uiPriority w:val="47"/>
    <w:pPr>
      <w:spacing w:after="0" w:line="240" w:lineRule="auto"/>
    </w:p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93">
    <w:name w:val="Grid Table 2 Accent 6"/>
    <w:basedOn w:val="12"/>
    <w:uiPriority w:val="47"/>
    <w:pPr>
      <w:spacing w:after="0" w:line="240" w:lineRule="auto"/>
    </w:p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94">
    <w:name w:val="Grid Table 3"/>
    <w:basedOn w:val="12"/>
    <w:uiPriority w:val="4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95">
    <w:name w:val="Grid Table 3 Accent 1"/>
    <w:basedOn w:val="12"/>
    <w:uiPriority w:val="48"/>
    <w:pPr>
      <w:spacing w:after="0" w:line="240" w:lineRule="auto"/>
    </w:pPr>
    <w:tblPr>
      <w:tblBorders>
        <w:top w:val="single" w:color="81D8D3" w:themeColor="accent1" w:themeTint="99" w:sz="4" w:space="0"/>
        <w:left w:val="single" w:color="81D8D3" w:themeColor="accent1" w:themeTint="99" w:sz="4" w:space="0"/>
        <w:bottom w:val="single" w:color="81D8D3" w:themeColor="accent1" w:themeTint="99" w:sz="4" w:space="0"/>
        <w:right w:val="single" w:color="81D8D3" w:themeColor="accent1" w:themeTint="99" w:sz="4" w:space="0"/>
        <w:insideH w:val="single" w:color="81D8D3" w:themeColor="accent1" w:themeTint="99" w:sz="4" w:space="0"/>
        <w:insideV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  <w:tblStylePr w:type="neCell">
      <w:tcPr>
        <w:tcBorders>
          <w:bottom w:val="single" w:color="81D8D3" w:themeColor="accent1" w:themeTint="99" w:sz="4" w:space="0"/>
        </w:tcBorders>
      </w:tcPr>
    </w:tblStylePr>
    <w:tblStylePr w:type="nwCell">
      <w:tcPr>
        <w:tcBorders>
          <w:bottom w:val="single" w:color="81D8D3" w:themeColor="accent1" w:themeTint="99" w:sz="4" w:space="0"/>
        </w:tcBorders>
      </w:tcPr>
    </w:tblStylePr>
    <w:tblStylePr w:type="seCell">
      <w:tcPr>
        <w:tcBorders>
          <w:top w:val="single" w:color="81D8D3" w:themeColor="accent1" w:themeTint="99" w:sz="4" w:space="0"/>
        </w:tcBorders>
      </w:tcPr>
    </w:tblStylePr>
    <w:tblStylePr w:type="swCell">
      <w:tcPr>
        <w:tcBorders>
          <w:top w:val="single" w:color="81D8D3" w:themeColor="accent1" w:themeTint="99" w:sz="4" w:space="0"/>
        </w:tcBorders>
      </w:tcPr>
    </w:tblStylePr>
  </w:style>
  <w:style w:type="table" w:customStyle="1" w:styleId="296">
    <w:name w:val="Grid Table 3 Accent 2"/>
    <w:basedOn w:val="12"/>
    <w:qFormat/>
    <w:uiPriority w:val="48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297">
    <w:name w:val="Grid Table 3 Accent 3"/>
    <w:basedOn w:val="12"/>
    <w:uiPriority w:val="48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298">
    <w:name w:val="Grid Table 3 Accent 4"/>
    <w:basedOn w:val="12"/>
    <w:uiPriority w:val="48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299">
    <w:name w:val="Grid Table 3 Accent 5"/>
    <w:basedOn w:val="12"/>
    <w:uiPriority w:val="48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00">
    <w:name w:val="Grid Table 3 Accent 6"/>
    <w:basedOn w:val="12"/>
    <w:uiPriority w:val="48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01">
    <w:name w:val="Grid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2">
    <w:name w:val="Grid Table 4 Accent 1"/>
    <w:basedOn w:val="12"/>
    <w:uiPriority w:val="49"/>
    <w:pPr>
      <w:spacing w:after="0" w:line="240" w:lineRule="auto"/>
    </w:pPr>
    <w:tblPr>
      <w:tblBorders>
        <w:top w:val="single" w:color="81D8D3" w:themeColor="accent1" w:themeTint="99" w:sz="4" w:space="0"/>
        <w:left w:val="single" w:color="81D8D3" w:themeColor="accent1" w:themeTint="99" w:sz="4" w:space="0"/>
        <w:bottom w:val="single" w:color="81D8D3" w:themeColor="accent1" w:themeTint="99" w:sz="4" w:space="0"/>
        <w:right w:val="single" w:color="81D8D3" w:themeColor="accent1" w:themeTint="99" w:sz="4" w:space="0"/>
        <w:insideH w:val="single" w:color="81D8D3" w:themeColor="accent1" w:themeTint="99" w:sz="4" w:space="0"/>
        <w:insideV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37B6AE" w:themeColor="accent1" w:sz="4" w:space="0"/>
          <w:left w:val="single" w:color="37B6AE" w:themeColor="accent1" w:sz="4" w:space="0"/>
          <w:bottom w:val="single" w:color="37B6AE" w:themeColor="accent1" w:sz="4" w:space="0"/>
          <w:right w:val="single" w:color="37B6AE" w:themeColor="accent1" w:sz="4" w:space="0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cPr>
        <w:tcBorders>
          <w:top w:val="double" w:color="37B6A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03">
    <w:name w:val="Grid Table 4 Accent 2"/>
    <w:basedOn w:val="12"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04">
    <w:name w:val="Grid Table 4 Accent 3"/>
    <w:basedOn w:val="12"/>
    <w:uiPriority w:val="49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05">
    <w:name w:val="Grid Table 4 Accent 4"/>
    <w:basedOn w:val="12"/>
    <w:uiPriority w:val="4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06">
    <w:name w:val="Grid Table 4 Accent 5"/>
    <w:basedOn w:val="12"/>
    <w:uiPriority w:val="4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07">
    <w:name w:val="Grid Table 4 Accent 6"/>
    <w:basedOn w:val="12"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08">
    <w:name w:val="Grid Table 5 Dark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9">
    <w:name w:val="Grid Table 5 Dark Accent 1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7B6AE" w:themeFill="accent1"/>
      </w:tcPr>
    </w:tblStylePr>
    <w:tblStylePr w:type="band1Vert">
      <w:tcPr>
        <w:shd w:val="clear" w:color="auto" w:fill="ABE5E1" w:themeFill="accent1" w:themeFillTint="66"/>
      </w:tcPr>
    </w:tblStylePr>
    <w:tblStylePr w:type="band1Horz">
      <w:tcPr>
        <w:shd w:val="clear" w:color="auto" w:fill="ABE5E1" w:themeFill="accent1" w:themeFillTint="66"/>
      </w:tcPr>
    </w:tblStylePr>
  </w:style>
  <w:style w:type="table" w:customStyle="1" w:styleId="310">
    <w:name w:val="Grid Table 5 Dark Accent 2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311">
    <w:name w:val="Grid Table 5 Dark Accent 3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12">
    <w:name w:val="Grid Table 5 Dark Accent 4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313">
    <w:name w:val="Grid Table 5 Dark Accent 5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314">
    <w:name w:val="Grid Table 5 Dark Accent 6"/>
    <w:basedOn w:val="12"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315">
    <w:name w:val="Grid Table 6 Colorful"/>
    <w:basedOn w:val="12"/>
    <w:uiPriority w:val="51"/>
    <w:pPr>
      <w:spacing w:after="0" w:line="240" w:lineRule="auto"/>
    </w:pPr>
    <w:rPr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6">
    <w:name w:val="Grid Table 6 Colorful Accent 1"/>
    <w:basedOn w:val="12"/>
    <w:uiPriority w:val="51"/>
    <w:pPr>
      <w:spacing w:after="0" w:line="240" w:lineRule="auto"/>
    </w:pPr>
    <w:rPr>
      <w:color w:val="298882" w:themeColor="accent1" w:themeShade="BF"/>
    </w:rPr>
    <w:tblPr>
      <w:tblBorders>
        <w:top w:val="single" w:color="81D8D3" w:themeColor="accent1" w:themeTint="99" w:sz="4" w:space="0"/>
        <w:left w:val="single" w:color="81D8D3" w:themeColor="accent1" w:themeTint="99" w:sz="4" w:space="0"/>
        <w:bottom w:val="single" w:color="81D8D3" w:themeColor="accent1" w:themeTint="99" w:sz="4" w:space="0"/>
        <w:right w:val="single" w:color="81D8D3" w:themeColor="accent1" w:themeTint="99" w:sz="4" w:space="0"/>
        <w:insideH w:val="single" w:color="81D8D3" w:themeColor="accent1" w:themeTint="99" w:sz="4" w:space="0"/>
        <w:insideV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1D8D3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1D8D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17">
    <w:name w:val="Grid Table 6 Colorful Accent 2"/>
    <w:basedOn w:val="12"/>
    <w:uiPriority w:val="51"/>
    <w:pPr>
      <w:spacing w:after="0" w:line="240" w:lineRule="auto"/>
    </w:pPr>
    <w:rPr>
      <w:color w:val="C559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18">
    <w:name w:val="Grid Table 6 Colorful Accent 3"/>
    <w:basedOn w:val="12"/>
    <w:uiPriority w:val="51"/>
    <w:pPr>
      <w:spacing w:after="0" w:line="240" w:lineRule="auto"/>
    </w:pPr>
    <w:rPr>
      <w:color w:val="7B7B7B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9">
    <w:name w:val="Grid Table 6 Colorful Accent 4"/>
    <w:basedOn w:val="12"/>
    <w:uiPriority w:val="51"/>
    <w:pPr>
      <w:spacing w:after="0" w:line="240" w:lineRule="auto"/>
    </w:pPr>
    <w:rPr>
      <w:color w:val="BE8F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20">
    <w:name w:val="Grid Table 6 Colorful Accent 5"/>
    <w:basedOn w:val="12"/>
    <w:uiPriority w:val="51"/>
    <w:pPr>
      <w:spacing w:after="0" w:line="240" w:lineRule="auto"/>
    </w:pPr>
    <w:rPr>
      <w:color w:val="2F5496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21">
    <w:name w:val="Grid Table 6 Colorful Accent 6"/>
    <w:basedOn w:val="12"/>
    <w:uiPriority w:val="51"/>
    <w:pPr>
      <w:spacing w:after="0" w:line="240" w:lineRule="auto"/>
    </w:pPr>
    <w:rPr>
      <w:color w:val="5381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22">
    <w:name w:val="Grid Table 7 Colorful"/>
    <w:basedOn w:val="12"/>
    <w:uiPriority w:val="52"/>
    <w:pPr>
      <w:spacing w:after="0" w:line="240" w:lineRule="auto"/>
    </w:pPr>
    <w:rPr>
      <w:color w:val="000000" w:themeColor="text1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23">
    <w:name w:val="Grid Table 7 Colorful Accent 1"/>
    <w:basedOn w:val="12"/>
    <w:uiPriority w:val="52"/>
    <w:pPr>
      <w:spacing w:after="0" w:line="240" w:lineRule="auto"/>
    </w:pPr>
    <w:rPr>
      <w:color w:val="298882" w:themeColor="accent1" w:themeShade="BF"/>
    </w:rPr>
    <w:tblPr>
      <w:tblBorders>
        <w:top w:val="single" w:color="81D8D3" w:themeColor="accent1" w:themeTint="99" w:sz="4" w:space="0"/>
        <w:left w:val="single" w:color="81D8D3" w:themeColor="accent1" w:themeTint="99" w:sz="4" w:space="0"/>
        <w:bottom w:val="single" w:color="81D8D3" w:themeColor="accent1" w:themeTint="99" w:sz="4" w:space="0"/>
        <w:right w:val="single" w:color="81D8D3" w:themeColor="accent1" w:themeTint="99" w:sz="4" w:space="0"/>
        <w:insideH w:val="single" w:color="81D8D3" w:themeColor="accent1" w:themeTint="99" w:sz="4" w:space="0"/>
        <w:insideV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  <w:tblStylePr w:type="neCell">
      <w:tcPr>
        <w:tcBorders>
          <w:bottom w:val="single" w:color="81D8D3" w:themeColor="accent1" w:themeTint="99" w:sz="4" w:space="0"/>
        </w:tcBorders>
      </w:tcPr>
    </w:tblStylePr>
    <w:tblStylePr w:type="nwCell">
      <w:tcPr>
        <w:tcBorders>
          <w:bottom w:val="single" w:color="81D8D3" w:themeColor="accent1" w:themeTint="99" w:sz="4" w:space="0"/>
        </w:tcBorders>
      </w:tcPr>
    </w:tblStylePr>
    <w:tblStylePr w:type="seCell">
      <w:tcPr>
        <w:tcBorders>
          <w:top w:val="single" w:color="81D8D3" w:themeColor="accent1" w:themeTint="99" w:sz="4" w:space="0"/>
        </w:tcBorders>
      </w:tcPr>
    </w:tblStylePr>
    <w:tblStylePr w:type="swCell">
      <w:tcPr>
        <w:tcBorders>
          <w:top w:val="single" w:color="81D8D3" w:themeColor="accent1" w:themeTint="99" w:sz="4" w:space="0"/>
        </w:tcBorders>
      </w:tcPr>
    </w:tblStylePr>
  </w:style>
  <w:style w:type="table" w:customStyle="1" w:styleId="324">
    <w:name w:val="Grid Table 7 Colorful Accent 2"/>
    <w:basedOn w:val="12"/>
    <w:uiPriority w:val="52"/>
    <w:pPr>
      <w:spacing w:after="0" w:line="240" w:lineRule="auto"/>
    </w:pPr>
    <w:rPr>
      <w:color w:val="C559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25">
    <w:name w:val="Grid Table 7 Colorful Accent 3"/>
    <w:basedOn w:val="12"/>
    <w:uiPriority w:val="52"/>
    <w:pPr>
      <w:spacing w:after="0" w:line="240" w:lineRule="auto"/>
    </w:pPr>
    <w:rPr>
      <w:color w:val="7B7B7B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26">
    <w:name w:val="Grid Table 7 Colorful Accent 4"/>
    <w:basedOn w:val="12"/>
    <w:uiPriority w:val="52"/>
    <w:pPr>
      <w:spacing w:after="0" w:line="240" w:lineRule="auto"/>
    </w:pPr>
    <w:rPr>
      <w:color w:val="BE8F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27">
    <w:name w:val="Grid Table 7 Colorful Accent 5"/>
    <w:basedOn w:val="12"/>
    <w:uiPriority w:val="52"/>
    <w:pPr>
      <w:spacing w:after="0" w:line="240" w:lineRule="auto"/>
    </w:pPr>
    <w:rPr>
      <w:color w:val="2F5496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28">
    <w:name w:val="Grid Table 7 Colorful Accent 6"/>
    <w:basedOn w:val="12"/>
    <w:uiPriority w:val="52"/>
    <w:pPr>
      <w:spacing w:after="0" w:line="240" w:lineRule="auto"/>
    </w:pPr>
    <w:rPr>
      <w:color w:val="5381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character" w:customStyle="1" w:styleId="329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color w:val="1B5A56" w:themeColor="accent1" w:themeShade="7F"/>
    </w:rPr>
  </w:style>
  <w:style w:type="character" w:customStyle="1" w:styleId="330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1B5A56" w:themeColor="accent1" w:themeShade="7F"/>
    </w:rPr>
  </w:style>
  <w:style w:type="character" w:customStyle="1" w:styleId="331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8"/>
      <w:szCs w:val="21"/>
    </w:rPr>
  </w:style>
  <w:style w:type="character" w:customStyle="1" w:styleId="332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8"/>
      <w:szCs w:val="21"/>
    </w:rPr>
  </w:style>
  <w:style w:type="character" w:customStyle="1" w:styleId="333">
    <w:name w:val="HTML Address Char"/>
    <w:basedOn w:val="11"/>
    <w:link w:val="42"/>
    <w:semiHidden/>
    <w:uiPriority w:val="99"/>
    <w:rPr>
      <w:i/>
      <w:iCs/>
    </w:rPr>
  </w:style>
  <w:style w:type="character" w:customStyle="1" w:styleId="334">
    <w:name w:val="HTML Preformatted Char"/>
    <w:basedOn w:val="11"/>
    <w:link w:val="47"/>
    <w:semiHidden/>
    <w:uiPriority w:val="99"/>
    <w:rPr>
      <w:rFonts w:ascii="Consolas" w:hAnsi="Consolas"/>
      <w:szCs w:val="20"/>
    </w:rPr>
  </w:style>
  <w:style w:type="character" w:customStyle="1" w:styleId="335">
    <w:name w:val="Intense Emphasis"/>
    <w:basedOn w:val="11"/>
    <w:semiHidden/>
    <w:unhideWhenUsed/>
    <w:qFormat/>
    <w:uiPriority w:val="21"/>
    <w:rPr>
      <w:i/>
      <w:iCs/>
      <w:color w:val="37B6AE" w:themeColor="accent1"/>
    </w:rPr>
  </w:style>
  <w:style w:type="paragraph" w:styleId="336">
    <w:name w:val="Intense Quote"/>
    <w:basedOn w:val="1"/>
    <w:next w:val="1"/>
    <w:link w:val="337"/>
    <w:semiHidden/>
    <w:unhideWhenUsed/>
    <w:qFormat/>
    <w:uiPriority w:val="30"/>
    <w:pPr>
      <w:pBdr>
        <w:top w:val="single" w:color="37B6AE" w:themeColor="accent1" w:sz="4" w:space="10"/>
        <w:bottom w:val="single" w:color="37B6AE" w:themeColor="accent1" w:sz="4" w:space="10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337">
    <w:name w:val="Intense Quote Char"/>
    <w:basedOn w:val="11"/>
    <w:link w:val="336"/>
    <w:semiHidden/>
    <w:uiPriority w:val="30"/>
    <w:rPr>
      <w:i/>
      <w:iCs/>
      <w:color w:val="37B6AE" w:themeColor="accent1"/>
    </w:rPr>
  </w:style>
  <w:style w:type="character" w:customStyle="1" w:styleId="338">
    <w:name w:val="Intense Reference"/>
    <w:basedOn w:val="11"/>
    <w:semiHidden/>
    <w:unhideWhenUsed/>
    <w:qFormat/>
    <w:uiPriority w:val="32"/>
    <w:rPr>
      <w:b/>
      <w:bCs/>
      <w:smallCaps/>
      <w:color w:val="37B6AE" w:themeColor="accent1"/>
      <w:spacing w:val="5"/>
    </w:rPr>
  </w:style>
  <w:style w:type="paragraph" w:styleId="339">
    <w:name w:val="List Paragraph"/>
    <w:basedOn w:val="1"/>
    <w:unhideWhenUsed/>
    <w:qFormat/>
    <w:uiPriority w:val="34"/>
    <w:pPr>
      <w:ind w:left="720"/>
      <w:contextualSpacing/>
    </w:pPr>
  </w:style>
  <w:style w:type="table" w:customStyle="1" w:styleId="340">
    <w:name w:val="List Table 1 Light"/>
    <w:basedOn w:val="12"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1">
    <w:name w:val="List Table 1 Light Accent 1"/>
    <w:basedOn w:val="12"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1D8D3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1D8D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42">
    <w:name w:val="List Table 1 Light Accent 2"/>
    <w:basedOn w:val="12"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43">
    <w:name w:val="List Table 1 Light Accent 3"/>
    <w:basedOn w:val="12"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4">
    <w:name w:val="List Table 1 Light Accent 4"/>
    <w:basedOn w:val="12"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45">
    <w:name w:val="List Table 1 Light Accent 5"/>
    <w:basedOn w:val="12"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46">
    <w:name w:val="List Table 1 Light Accent 6"/>
    <w:basedOn w:val="12"/>
    <w:uiPriority w:val="4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47">
    <w:name w:val="List Table 2"/>
    <w:basedOn w:val="12"/>
    <w:uiPriority w:val="47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8">
    <w:name w:val="List Table 2 Accent 1"/>
    <w:basedOn w:val="12"/>
    <w:uiPriority w:val="47"/>
    <w:pPr>
      <w:spacing w:after="0" w:line="240" w:lineRule="auto"/>
    </w:pPr>
    <w:tblPr>
      <w:tblBorders>
        <w:top w:val="single" w:color="81D8D3" w:themeColor="accent1" w:themeTint="99" w:sz="4" w:space="0"/>
        <w:bottom w:val="single" w:color="81D8D3" w:themeColor="accent1" w:themeTint="99" w:sz="4" w:space="0"/>
        <w:insideH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49">
    <w:name w:val="List Table 2 Accent 2"/>
    <w:basedOn w:val="12"/>
    <w:uiPriority w:val="47"/>
    <w:pPr>
      <w:spacing w:after="0" w:line="240" w:lineRule="auto"/>
    </w:p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50">
    <w:name w:val="List Table 2 Accent 3"/>
    <w:basedOn w:val="12"/>
    <w:uiPriority w:val="47"/>
    <w:pPr>
      <w:spacing w:after="0" w:line="240" w:lineRule="auto"/>
    </w:p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51">
    <w:name w:val="List Table 2 Accent 4"/>
    <w:basedOn w:val="12"/>
    <w:uiPriority w:val="47"/>
    <w:pPr>
      <w:spacing w:after="0" w:line="240" w:lineRule="auto"/>
    </w:p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52">
    <w:name w:val="List Table 2 Accent 5"/>
    <w:basedOn w:val="12"/>
    <w:qFormat/>
    <w:uiPriority w:val="47"/>
    <w:pPr>
      <w:spacing w:after="0" w:line="240" w:lineRule="auto"/>
    </w:pPr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53">
    <w:name w:val="List Table 2 Accent 6"/>
    <w:basedOn w:val="12"/>
    <w:uiPriority w:val="47"/>
    <w:pPr>
      <w:spacing w:after="0" w:line="240" w:lineRule="auto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54">
    <w:name w:val="List Table 3"/>
    <w:basedOn w:val="12"/>
    <w:uiPriority w:val="4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5">
    <w:name w:val="List Table 3 Accent 1"/>
    <w:basedOn w:val="12"/>
    <w:uiPriority w:val="48"/>
    <w:pPr>
      <w:spacing w:after="0" w:line="240" w:lineRule="auto"/>
    </w:pPr>
    <w:tblPr>
      <w:tblBorders>
        <w:top w:val="single" w:color="37B6AE" w:themeColor="accent1" w:sz="4" w:space="0"/>
        <w:left w:val="single" w:color="37B6AE" w:themeColor="accent1" w:sz="4" w:space="0"/>
        <w:bottom w:val="single" w:color="37B6AE" w:themeColor="accent1" w:sz="4" w:space="0"/>
        <w:right w:val="single" w:color="37B6AE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37B6AE" w:themeFill="accent1"/>
      </w:tcPr>
    </w:tblStylePr>
    <w:tblStylePr w:type="lastRow">
      <w:rPr>
        <w:b/>
        <w:bCs/>
      </w:rPr>
      <w:tcPr>
        <w:tcBorders>
          <w:top w:val="double" w:color="37B6A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37B6AE" w:themeColor="accent1" w:sz="4" w:space="0"/>
          <w:right w:val="single" w:color="37B6AE" w:themeColor="accent1" w:sz="4" w:space="0"/>
        </w:tcBorders>
      </w:tcPr>
    </w:tblStylePr>
    <w:tblStylePr w:type="band1Horz">
      <w:tcPr>
        <w:tcBorders>
          <w:top w:val="single" w:color="37B6AE" w:themeColor="accent1" w:sz="4" w:space="0"/>
          <w:bottom w:val="single" w:color="37B6AE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37B6AE" w:themeColor="accent1" w:sz="4" w:space="0"/>
          <w:left w:val="nil"/>
        </w:tcBorders>
      </w:tcPr>
    </w:tblStylePr>
    <w:tblStylePr w:type="swCell">
      <w:tcPr>
        <w:tcBorders>
          <w:top w:val="double" w:color="37B6AE" w:themeColor="accent1" w:sz="4" w:space="0"/>
          <w:right w:val="nil"/>
        </w:tcBorders>
      </w:tcPr>
    </w:tblStylePr>
  </w:style>
  <w:style w:type="table" w:customStyle="1" w:styleId="356">
    <w:name w:val="List Table 3 Accent 2"/>
    <w:basedOn w:val="12"/>
    <w:uiPriority w:val="48"/>
    <w:pPr>
      <w:spacing w:after="0" w:line="240" w:lineRule="auto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57">
    <w:name w:val="List Table 3 Accent 3"/>
    <w:basedOn w:val="12"/>
    <w:uiPriority w:val="48"/>
    <w:pPr>
      <w:spacing w:after="0" w:line="240" w:lineRule="auto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58">
    <w:name w:val="List Table 3 Accent 4"/>
    <w:basedOn w:val="12"/>
    <w:uiPriority w:val="48"/>
    <w:pPr>
      <w:spacing w:after="0" w:line="240" w:lineRule="auto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59">
    <w:name w:val="List Table 3 Accent 5"/>
    <w:basedOn w:val="12"/>
    <w:uiPriority w:val="48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60">
    <w:name w:val="List Table 3 Accent 6"/>
    <w:basedOn w:val="12"/>
    <w:uiPriority w:val="48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61">
    <w:name w:val="List Table 4"/>
    <w:basedOn w:val="12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2">
    <w:name w:val="List Table 4 Accent 1"/>
    <w:basedOn w:val="12"/>
    <w:uiPriority w:val="49"/>
    <w:pPr>
      <w:spacing w:after="0" w:line="240" w:lineRule="auto"/>
    </w:pPr>
    <w:tblPr>
      <w:tblBorders>
        <w:top w:val="single" w:color="81D8D3" w:themeColor="accent1" w:themeTint="99" w:sz="4" w:space="0"/>
        <w:left w:val="single" w:color="81D8D3" w:themeColor="accent1" w:themeTint="99" w:sz="4" w:space="0"/>
        <w:bottom w:val="single" w:color="81D8D3" w:themeColor="accent1" w:themeTint="99" w:sz="4" w:space="0"/>
        <w:right w:val="single" w:color="81D8D3" w:themeColor="accent1" w:themeTint="99" w:sz="4" w:space="0"/>
        <w:insideH w:val="single" w:color="81D8D3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37B6AE" w:themeColor="accent1" w:sz="4" w:space="0"/>
          <w:left w:val="single" w:color="37B6AE" w:themeColor="accent1" w:sz="4" w:space="0"/>
          <w:bottom w:val="single" w:color="37B6AE" w:themeColor="accent1" w:sz="4" w:space="0"/>
          <w:right w:val="single" w:color="37B6AE" w:themeColor="accent1" w:sz="4" w:space="0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cPr>
        <w:tcBorders>
          <w:top w:val="double" w:color="81D8D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63">
    <w:name w:val="List Table 4 Accent 2"/>
    <w:basedOn w:val="12"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64">
    <w:name w:val="List Table 4 Accent 3"/>
    <w:basedOn w:val="12"/>
    <w:uiPriority w:val="49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65">
    <w:name w:val="List Table 4 Accent 4"/>
    <w:basedOn w:val="12"/>
    <w:uiPriority w:val="4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66">
    <w:name w:val="List Table 4 Accent 5"/>
    <w:basedOn w:val="12"/>
    <w:uiPriority w:val="4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67">
    <w:name w:val="List Table 4 Accent 6"/>
    <w:basedOn w:val="12"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68">
    <w:name w:val="List Table 5 Dark"/>
    <w:basedOn w:val="12"/>
    <w:uiPriority w:val="50"/>
    <w:pPr>
      <w:spacing w:after="0" w:line="240" w:lineRule="auto"/>
    </w:pPr>
    <w:rPr>
      <w:color w:val="FFFFFF" w:themeColor="background1"/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1"/>
    <w:basedOn w:val="12"/>
    <w:uiPriority w:val="50"/>
    <w:pPr>
      <w:spacing w:after="0" w:line="240" w:lineRule="auto"/>
    </w:pPr>
    <w:rPr>
      <w:color w:val="FFFFFF" w:themeColor="background1"/>
    </w:rPr>
    <w:tblPr>
      <w:tblBorders>
        <w:top w:val="single" w:color="37B6AE" w:themeColor="accent1" w:sz="24" w:space="0"/>
        <w:left w:val="single" w:color="37B6AE" w:themeColor="accent1" w:sz="24" w:space="0"/>
        <w:bottom w:val="single" w:color="37B6AE" w:themeColor="accent1" w:sz="24" w:space="0"/>
        <w:right w:val="single" w:color="37B6AE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2"/>
    <w:basedOn w:val="12"/>
    <w:uiPriority w:val="50"/>
    <w:pPr>
      <w:spacing w:after="0" w:line="240" w:lineRule="auto"/>
    </w:pPr>
    <w:rPr>
      <w:color w:val="FFFFFF" w:themeColor="background1"/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3"/>
    <w:basedOn w:val="12"/>
    <w:uiPriority w:val="50"/>
    <w:pPr>
      <w:spacing w:after="0" w:line="240" w:lineRule="auto"/>
    </w:pPr>
    <w:rPr>
      <w:color w:val="FFFFFF" w:themeColor="background1"/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4"/>
    <w:basedOn w:val="12"/>
    <w:uiPriority w:val="50"/>
    <w:pPr>
      <w:spacing w:after="0" w:line="240" w:lineRule="auto"/>
    </w:pPr>
    <w:rPr>
      <w:color w:val="FFFFFF" w:themeColor="background1"/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5 Dark Accent 5"/>
    <w:basedOn w:val="12"/>
    <w:uiPriority w:val="50"/>
    <w:pPr>
      <w:spacing w:after="0" w:line="240" w:lineRule="auto"/>
    </w:pPr>
    <w:rPr>
      <w:color w:val="FFFFFF" w:themeColor="background1"/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4">
    <w:name w:val="List Table 5 Dark Accent 6"/>
    <w:basedOn w:val="12"/>
    <w:uiPriority w:val="50"/>
    <w:pPr>
      <w:spacing w:after="0" w:line="240" w:lineRule="auto"/>
    </w:pPr>
    <w:rPr>
      <w:color w:val="FFFFFF" w:themeColor="background1"/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5">
    <w:name w:val="List Table 6 Colorful"/>
    <w:basedOn w:val="12"/>
    <w:uiPriority w:val="51"/>
    <w:pPr>
      <w:spacing w:after="0" w:line="240" w:lineRule="auto"/>
    </w:pPr>
    <w:rPr>
      <w:color w:val="000000" w:themeColor="text1"/>
    </w:r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6">
    <w:name w:val="List Table 6 Colorful Accent 1"/>
    <w:basedOn w:val="12"/>
    <w:uiPriority w:val="51"/>
    <w:pPr>
      <w:spacing w:after="0" w:line="240" w:lineRule="auto"/>
    </w:pPr>
    <w:rPr>
      <w:color w:val="298882" w:themeColor="accent1" w:themeShade="BF"/>
    </w:rPr>
    <w:tblPr>
      <w:tblBorders>
        <w:top w:val="single" w:color="37B6AE" w:themeColor="accent1" w:sz="4" w:space="0"/>
        <w:bottom w:val="single" w:color="37B6AE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37B6AE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37B6A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</w:style>
  <w:style w:type="table" w:customStyle="1" w:styleId="377">
    <w:name w:val="List Table 6 Colorful Accent 2"/>
    <w:basedOn w:val="12"/>
    <w:uiPriority w:val="51"/>
    <w:pPr>
      <w:spacing w:after="0" w:line="240" w:lineRule="auto"/>
    </w:pPr>
    <w:rPr>
      <w:color w:val="C559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8">
    <w:name w:val="List Table 6 Colorful Accent 3"/>
    <w:basedOn w:val="12"/>
    <w:uiPriority w:val="51"/>
    <w:pPr>
      <w:spacing w:after="0" w:line="240" w:lineRule="auto"/>
    </w:pPr>
    <w:rPr>
      <w:color w:val="7B7B7B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9">
    <w:name w:val="List Table 6 Colorful Accent 4"/>
    <w:basedOn w:val="12"/>
    <w:uiPriority w:val="51"/>
    <w:pPr>
      <w:spacing w:after="0" w:line="240" w:lineRule="auto"/>
    </w:pPr>
    <w:rPr>
      <w:color w:val="BE8F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0">
    <w:name w:val="List Table 6 Colorful Accent 5"/>
    <w:basedOn w:val="12"/>
    <w:uiPriority w:val="51"/>
    <w:pPr>
      <w:spacing w:after="0" w:line="240" w:lineRule="auto"/>
    </w:pPr>
    <w:rPr>
      <w:color w:val="2F5496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1">
    <w:name w:val="List Table 6 Colorful Accent 6"/>
    <w:basedOn w:val="12"/>
    <w:uiPriority w:val="51"/>
    <w:pPr>
      <w:spacing w:after="0" w:line="240" w:lineRule="auto"/>
    </w:pPr>
    <w:rPr>
      <w:color w:val="5381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2">
    <w:name w:val="List Table 7 Colorful"/>
    <w:basedOn w:val="12"/>
    <w:uiPriority w:val="5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1"/>
    <w:basedOn w:val="12"/>
    <w:uiPriority w:val="52"/>
    <w:pPr>
      <w:spacing w:after="0" w:line="240" w:lineRule="auto"/>
    </w:pPr>
    <w:rPr>
      <w:color w:val="298882" w:themeColor="accent1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37B6A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37B6A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37B6A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37B6AE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5F2F0" w:themeFill="accent1" w:themeFillTint="33"/>
      </w:tcPr>
    </w:tblStylePr>
    <w:tblStylePr w:type="band1Horz">
      <w:tcPr>
        <w:shd w:val="clear" w:color="auto" w:fill="D5F2F0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2"/>
    <w:basedOn w:val="12"/>
    <w:uiPriority w:val="52"/>
    <w:pPr>
      <w:spacing w:after="0" w:line="240" w:lineRule="auto"/>
    </w:pPr>
    <w:rPr>
      <w:color w:val="C55911" w:themeColor="accent2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3"/>
    <w:basedOn w:val="12"/>
    <w:uiPriority w:val="52"/>
    <w:pPr>
      <w:spacing w:after="0" w:line="240" w:lineRule="auto"/>
    </w:pPr>
    <w:rPr>
      <w:color w:val="7B7B7B" w:themeColor="accent3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4"/>
    <w:basedOn w:val="12"/>
    <w:uiPriority w:val="52"/>
    <w:pPr>
      <w:spacing w:after="0" w:line="240" w:lineRule="auto"/>
    </w:pPr>
    <w:rPr>
      <w:color w:val="BE8F00" w:themeColor="accent4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7">
    <w:name w:val="List Table 7 Colorful Accent 5"/>
    <w:basedOn w:val="12"/>
    <w:uiPriority w:val="52"/>
    <w:pPr>
      <w:spacing w:after="0" w:line="240" w:lineRule="auto"/>
    </w:pPr>
    <w:rPr>
      <w:color w:val="2F5496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8">
    <w:name w:val="List Table 7 Colorful Accent 6"/>
    <w:basedOn w:val="12"/>
    <w:uiPriority w:val="52"/>
    <w:pPr>
      <w:spacing w:after="0" w:line="240" w:lineRule="auto"/>
    </w:pPr>
    <w:rPr>
      <w:color w:val="538135" w:themeColor="accent6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9">
    <w:name w:val="Macro Text Char"/>
    <w:basedOn w:val="11"/>
    <w:link w:val="83"/>
    <w:semiHidden/>
    <w:uiPriority w:val="99"/>
    <w:rPr>
      <w:rFonts w:ascii="Consolas" w:hAnsi="Consolas"/>
      <w:szCs w:val="20"/>
    </w:rPr>
  </w:style>
  <w:style w:type="character" w:customStyle="1" w:styleId="390">
    <w:name w:val="Message Header Char"/>
    <w:basedOn w:val="11"/>
    <w:link w:val="84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391">
    <w:name w:val="Note Heading Char"/>
    <w:basedOn w:val="11"/>
    <w:link w:val="87"/>
    <w:semiHidden/>
    <w:uiPriority w:val="99"/>
  </w:style>
  <w:style w:type="table" w:customStyle="1" w:styleId="392">
    <w:name w:val="Plain Table 1"/>
    <w:basedOn w:val="12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3">
    <w:name w:val="Plain Table 2"/>
    <w:basedOn w:val="12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4">
    <w:name w:val="Plain Table 3"/>
    <w:basedOn w:val="12"/>
    <w:uiPriority w:val="43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5">
    <w:name w:val="Plain Table 4"/>
    <w:basedOn w:val="12"/>
    <w:uiPriority w:val="44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6">
    <w:name w:val="Plain Table 5"/>
    <w:basedOn w:val="12"/>
    <w:uiPriority w:val="45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7">
    <w:name w:val="Plain Text Char"/>
    <w:basedOn w:val="11"/>
    <w:link w:val="89"/>
    <w:semiHidden/>
    <w:uiPriority w:val="99"/>
    <w:rPr>
      <w:rFonts w:ascii="Consolas" w:hAnsi="Consolas"/>
      <w:szCs w:val="21"/>
    </w:rPr>
  </w:style>
  <w:style w:type="paragraph" w:styleId="398">
    <w:name w:val="Quote"/>
    <w:basedOn w:val="1"/>
    <w:next w:val="1"/>
    <w:link w:val="399"/>
    <w:semiHidden/>
    <w:unhideWhenUsed/>
    <w:qFormat/>
    <w:uiPriority w:val="29"/>
    <w:pPr>
      <w:spacing w:before="200" w:after="160"/>
      <w:ind w:left="864" w:right="864"/>
    </w:pPr>
    <w:rPr>
      <w:i/>
      <w:iCs/>
      <w:color w:val="3F3F3F" w:themeColor="text1" w:themeTint="BF"/>
    </w:rPr>
  </w:style>
  <w:style w:type="character" w:customStyle="1" w:styleId="399">
    <w:name w:val="Quote Char"/>
    <w:basedOn w:val="11"/>
    <w:link w:val="398"/>
    <w:semiHidden/>
    <w:uiPriority w:val="29"/>
    <w:rPr>
      <w:i/>
      <w:iCs/>
      <w:color w:val="3F3F3F" w:themeColor="text1" w:themeTint="BF"/>
    </w:rPr>
  </w:style>
  <w:style w:type="character" w:customStyle="1" w:styleId="400">
    <w:name w:val="Salutation Char"/>
    <w:basedOn w:val="11"/>
    <w:link w:val="90"/>
    <w:semiHidden/>
    <w:uiPriority w:val="99"/>
  </w:style>
  <w:style w:type="character" w:customStyle="1" w:styleId="401">
    <w:name w:val="Signature Char"/>
    <w:basedOn w:val="11"/>
    <w:link w:val="91"/>
    <w:semiHidden/>
    <w:uiPriority w:val="99"/>
  </w:style>
  <w:style w:type="character" w:customStyle="1" w:styleId="402">
    <w:name w:val="Subtle Emphasis"/>
    <w:basedOn w:val="11"/>
    <w:semiHidden/>
    <w:unhideWhenUsed/>
    <w:qFormat/>
    <w:uiPriority w:val="19"/>
    <w:rPr>
      <w:i/>
      <w:iCs/>
      <w:color w:val="3F3F3F" w:themeColor="text1" w:themeTint="BF"/>
    </w:rPr>
  </w:style>
  <w:style w:type="character" w:customStyle="1" w:styleId="403">
    <w:name w:val="Subtle Reference"/>
    <w:basedOn w:val="11"/>
    <w:semiHidden/>
    <w:unhideWhenUsed/>
    <w:qFormat/>
    <w:uiPriority w:val="31"/>
    <w:rPr>
      <w:smallCaps/>
      <w:color w:val="595959" w:themeColor="text1" w:themeTint="A5"/>
    </w:rPr>
  </w:style>
  <w:style w:type="table" w:customStyle="1" w:styleId="404">
    <w:name w:val="Grid Table Light"/>
    <w:basedOn w:val="12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5">
    <w:name w:val="TOC Heading"/>
    <w:basedOn w:val="2"/>
    <w:next w:val="1"/>
    <w:semiHidden/>
    <w:unhideWhenUsed/>
    <w:qFormat/>
    <w:uiPriority w:val="39"/>
    <w:pPr>
      <w:pBdr>
        <w:top w:val="none" w:color="auto" w:sz="0" w:space="0"/>
        <w:bottom w:val="none" w:color="auto" w:sz="0" w:space="0"/>
      </w:pBdr>
      <w:spacing w:before="240" w:line="259" w:lineRule="auto"/>
      <w:contextualSpacing w:val="0"/>
      <w:outlineLvl w:val="9"/>
    </w:pPr>
    <w:rPr>
      <w:caps w:val="0"/>
      <w:color w:val="298882" w:themeColor="accent1" w:themeShade="BF"/>
      <w:sz w:val="32"/>
    </w:rPr>
  </w:style>
  <w:style w:type="paragraph" w:customStyle="1" w:styleId="406">
    <w:name w:val="Graphic"/>
    <w:basedOn w:val="1"/>
    <w:next w:val="4"/>
    <w:link w:val="407"/>
    <w:qFormat/>
    <w:uiPriority w:val="10"/>
    <w:pPr>
      <w:spacing w:before="320" w:after="80"/>
    </w:pPr>
  </w:style>
  <w:style w:type="character" w:customStyle="1" w:styleId="407">
    <w:name w:val="Graphic Char"/>
    <w:basedOn w:val="11"/>
    <w:link w:val="406"/>
    <w:uiPriority w:val="1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7326F2310674928A7E447B34E661BF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908D56-B58A-4F5D-80E4-572899F0D602}"/>
      </w:docPartPr>
      <w:docPartBody>
        <w:p w14:paraId="77D35C8D">
          <w:pPr>
            <w:pStyle w:val="13"/>
          </w:pPr>
          <w:r>
            <w:t>Experience</w:t>
          </w:r>
        </w:p>
      </w:docPartBody>
    </w:docPart>
    <w:docPart>
      <w:docPartPr>
        <w:name w:val="D3D02406D0E445EC88F0C8D2ABA6811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ECD995-3F15-493B-AE66-C5987647FAD3}"/>
      </w:docPartPr>
      <w:docPartBody>
        <w:p w14:paraId="7E5E1A18">
          <w:pPr>
            <w:pStyle w:val="29"/>
          </w:pPr>
          <w:r>
            <w:t>Education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华文中宋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5578F0"/>
    <w:rsid w:val="005578F0"/>
    <w:rsid w:val="008E267F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07EC5C940924984A349CB43E72B872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5">
    <w:name w:val="1CC5ED1126044C06827C1289A187503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6">
    <w:name w:val="9B96718A2375476EA04B588F21F46D3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7">
    <w:name w:val="D3AC26F356CD4646808F6740545FD33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8">
    <w:name w:val="E6E4762660E94D458C71130FC741D10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9">
    <w:name w:val="A738D75C22A54AE6A497EF36B2082EE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0">
    <w:name w:val="9862B9A161BC428DB158CF46803DB4A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1">
    <w:name w:val="4ED73A258BF64B18A5B3E85178F7A64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2">
    <w:name w:val="6C38480725D94F72A9600609CED6D57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3">
    <w:name w:val="D7326F2310674928A7E447B34E661BF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4">
    <w:name w:val="02CAD97C61B84D4A855339B5BBB731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5">
    <w:name w:val="CB4E168797814C569D89832277E1A37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6">
    <w:name w:val="D357645BED564027B3D5C0FB586F5CA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7">
    <w:name w:val="A70C567354954042BE93D9D319EC524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8">
    <w:name w:val="CB456F4D8A41428ABFD661BD150746B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19">
    <w:name w:val="FB83F6EA2A0A4861ACF0850FEEE491A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0">
    <w:name w:val="A58ACA9B8FB44D6EA78DA15EE8053F2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1">
    <w:name w:val="2E0B2BAF8EAF40B085196968BBC7378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2">
    <w:name w:val="CFB5B3E365D74FDAB64D5B2D1FEF86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3">
    <w:name w:val="2AB9A0B2AED84503BF56768AA949DF6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4">
    <w:name w:val="C48512DA85514C458CB4A772D912DC1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5">
    <w:name w:val="700E0CB7D8224DEDB5EBF9493129E5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6">
    <w:name w:val="0AFBF048C0864C938EF09BAB122F84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7">
    <w:name w:val="BDAE50B1807E4E9D960C7CD299F9525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8">
    <w:name w:val="1812714F38F84BEB94DCDC08C1FAC0E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29">
    <w:name w:val="D3D02406D0E445EC88F0C8D2ABA681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0">
    <w:name w:val="44DD3584269544A3B39A6FA74075BAA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1">
    <w:name w:val="44CC4FFB888B475D965344D131AA38D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2">
    <w:name w:val="282923AB69744998960214DFD0857DF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3">
    <w:name w:val="DC123B25472F440B86AAF05378E61EC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4">
    <w:name w:val="DF92035E58FA4FABB92E1433B6B701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5">
    <w:name w:val="8BA758CE4B74486A8616FBA87B68ABE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6">
    <w:name w:val="56DAE0CFB4D241478BDCC30C3EDE8C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7">
    <w:name w:val="C28210DCA6E5488CAEFA6D838ED5A32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8">
    <w:name w:val="B7C800195D774D0DA79F733F3A18A0B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39">
    <w:name w:val="76B7645226F64453A52A4184D156D9A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40">
    <w:name w:val="334CB83F69EF4345B1EC6D34EEE7DF4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41">
    <w:name w:val="EA7084391CB44B6CA72A9CF74022CC3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  <w:style w:type="paragraph" w:customStyle="1" w:styleId="42">
    <w:name w:val="97818EDB9DE84A81B5B536C4043BE05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E" w:eastAsia="en-IE" w:bidi="ar-SA"/>
    </w:rPr>
  </w:style>
</w:style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Company>Hewlett-Packard</Company>
  <Pages>2</Pages>
  <Words>287</Words>
  <Characters>1641</Characters>
  <Lines>13</Lines>
  <Paragraphs>3</Paragraphs>
  <TotalTime>80</TotalTime>
  <ScaleCrop>false</ScaleCrop>
  <LinksUpToDate>false</LinksUpToDate>
  <CharactersWithSpaces>1925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2020-12-16T14:36:00Z</dcterms:created>
  <dc:creator>teflireland4</dc:creator>
  <cp:lastModifiedBy>WPS_1694876526</cp:lastModifiedBy>
  <dcterms:modified xsi:type="dcterms:W3CDTF">2024-11-20T15:46:59Z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KSOProductBuildVer">
    <vt:lpwstr>1033-12.2.0.18911</vt:lpwstr>
  </property>
  <property fmtid="{D5CDD505-2E9C-101B-9397-08002B2CF9AE}" pid="4" name="ICV">
    <vt:lpwstr>46535750D96848658BF6EFE075B28F38_13</vt:lpwstr>
  </property>
</Properties>
</file>