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glossary/document.xml" ContentType="application/vnd.openxmlformats-officedocument.wordprocessingml.document.glossary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glossary/footnotes.xml" ContentType="application/vnd.openxmlformats-officedocument.wordprocessingml.footnotes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2"/>
        <w:tblpPr w:leftFromText="180" w:rightFromText="180" w:vertAnchor="page" w:horzAnchor="margin" w:tblpY="1336"/>
        <w:tblW w:w="5143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08"/>
        <w:gridCol w:w="691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08" w:type="dxa"/>
          </w:tcPr>
          <w:p>
            <w:pPr>
              <w:pStyle w:val="2"/>
            </w:pPr>
            <w:r>
              <w:rPr>
                <w:rFonts w:hint="default"/>
                <w:lang w:val="en-ZA"/>
              </w:rPr>
              <w:t>Kayla Kruger</w:t>
            </w:r>
          </w:p>
          <w:p>
            <w:pPr>
              <w:pStyle w:val="406"/>
              <w:rPr>
                <w:rFonts w:hint="default"/>
                <w:lang w:val="en-ZA"/>
              </w:rPr>
            </w:pPr>
            <w:r>
              <w:rPr>
                <w:rFonts w:hint="default"/>
                <w:lang w:val="en-ZA"/>
              </w:rPr>
              <w:drawing>
                <wp:inline distT="0" distB="0" distL="114300" distR="114300">
                  <wp:extent cx="1721485" cy="2078990"/>
                  <wp:effectExtent l="0" t="0" r="635" b="8890"/>
                  <wp:docPr id="3" name="Picture 3" descr="20230825_111907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20230825_111907 (1)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1485" cy="2078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406"/>
            </w:pPr>
            <w:r>
              <mc:AlternateContent>
                <mc:Choice Requires="wpg">
                  <w:drawing>
                    <wp:inline distT="0" distB="0" distL="114300" distR="114300">
                      <wp:extent cx="328930" cy="328930"/>
                      <wp:effectExtent l="4445" t="4445" r="17145" b="17145"/>
                      <wp:docPr id="4" name="Group 43" descr="Title: Email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28930" cy="328930"/>
                                <a:chOff x="0" y="0"/>
                                <a:chExt cx="208" cy="208"/>
                              </a:xfrm>
                            </wpg:grpSpPr>
                            <wps:wsp>
                              <wps:cNvPr id="1" name="Freeform 2"/>
                              <wps:cNvSpPr/>
                              <wps:spPr>
                                <a:xfrm>
                                  <a:off x="39" y="55"/>
                                  <a:ext cx="130" cy="97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3" y="77"/>
                                    </a:cxn>
                                    <a:cxn ang="0">
                                      <a:pos x="4" y="82"/>
                                    </a:cxn>
                                    <a:cxn ang="0">
                                      <a:pos x="6" y="86"/>
                                    </a:cxn>
                                    <a:cxn ang="0">
                                      <a:pos x="9" y="89"/>
                                    </a:cxn>
                                    <a:cxn ang="0">
                                      <a:pos x="13" y="92"/>
                                    </a:cxn>
                                    <a:cxn ang="0">
                                      <a:pos x="18" y="93"/>
                                    </a:cxn>
                                    <a:cxn ang="0">
                                      <a:pos x="110" y="93"/>
                                    </a:cxn>
                                    <a:cxn ang="0">
                                      <a:pos x="115" y="93"/>
                                    </a:cxn>
                                    <a:cxn ang="0">
                                      <a:pos x="119" y="91"/>
                                    </a:cxn>
                                    <a:cxn ang="0">
                                      <a:pos x="122" y="88"/>
                                    </a:cxn>
                                    <a:cxn ang="0">
                                      <a:pos x="125" y="84"/>
                                    </a:cxn>
                                    <a:cxn ang="0">
                                      <a:pos x="126" y="79"/>
                                    </a:cxn>
                                    <a:cxn ang="0">
                                      <a:pos x="127" y="30"/>
                                    </a:cxn>
                                    <a:cxn ang="0">
                                      <a:pos x="65" y="63"/>
                                    </a:cxn>
                                    <a:cxn ang="0">
                                      <a:pos x="20" y="3"/>
                                    </a:cxn>
                                    <a:cxn ang="0">
                                      <a:pos x="15" y="4"/>
                                    </a:cxn>
                                    <a:cxn ang="0">
                                      <a:pos x="11" y="6"/>
                                    </a:cxn>
                                    <a:cxn ang="0">
                                      <a:pos x="8" y="9"/>
                                    </a:cxn>
                                    <a:cxn ang="0">
                                      <a:pos x="5" y="13"/>
                                    </a:cxn>
                                    <a:cxn ang="0">
                                      <a:pos x="4" y="18"/>
                                    </a:cxn>
                                    <a:cxn ang="0">
                                      <a:pos x="3" y="28"/>
                                    </a:cxn>
                                    <a:cxn ang="0">
                                      <a:pos x="127" y="28"/>
                                    </a:cxn>
                                    <a:cxn ang="0">
                                      <a:pos x="126" y="18"/>
                                    </a:cxn>
                                    <a:cxn ang="0">
                                      <a:pos x="125" y="13"/>
                                    </a:cxn>
                                    <a:cxn ang="0">
                                      <a:pos x="122" y="9"/>
                                    </a:cxn>
                                    <a:cxn ang="0">
                                      <a:pos x="119" y="6"/>
                                    </a:cxn>
                                    <a:cxn ang="0">
                                      <a:pos x="115" y="4"/>
                                    </a:cxn>
                                    <a:cxn ang="0">
                                      <a:pos x="110" y="3"/>
                                    </a:cxn>
                                    <a:cxn ang="0">
                                      <a:pos x="20" y="0"/>
                                    </a:cxn>
                                    <a:cxn ang="0">
                                      <a:pos x="113" y="0"/>
                                    </a:cxn>
                                    <a:cxn ang="0">
                                      <a:pos x="118" y="2"/>
                                    </a:cxn>
                                    <a:cxn ang="0">
                                      <a:pos x="122" y="4"/>
                                    </a:cxn>
                                    <a:cxn ang="0">
                                      <a:pos x="126" y="8"/>
                                    </a:cxn>
                                    <a:cxn ang="0">
                                      <a:pos x="129" y="12"/>
                                    </a:cxn>
                                    <a:cxn ang="0">
                                      <a:pos x="130" y="17"/>
                                    </a:cxn>
                                    <a:cxn ang="0">
                                      <a:pos x="130" y="77"/>
                                    </a:cxn>
                                    <a:cxn ang="0">
                                      <a:pos x="130" y="81"/>
                                    </a:cxn>
                                    <a:cxn ang="0">
                                      <a:pos x="128" y="86"/>
                                    </a:cxn>
                                    <a:cxn ang="0">
                                      <a:pos x="126" y="89"/>
                                    </a:cxn>
                                    <a:cxn ang="0">
                                      <a:pos x="122" y="93"/>
                                    </a:cxn>
                                    <a:cxn ang="0">
                                      <a:pos x="119" y="95"/>
                                    </a:cxn>
                                    <a:cxn ang="0">
                                      <a:pos x="114" y="96"/>
                                    </a:cxn>
                                    <a:cxn ang="0">
                                      <a:pos x="110" y="97"/>
                                    </a:cxn>
                                    <a:cxn ang="0">
                                      <a:pos x="17" y="97"/>
                                    </a:cxn>
                                    <a:cxn ang="0">
                                      <a:pos x="12" y="95"/>
                                    </a:cxn>
                                    <a:cxn ang="0">
                                      <a:pos x="8" y="93"/>
                                    </a:cxn>
                                    <a:cxn ang="0">
                                      <a:pos x="4" y="89"/>
                                    </a:cxn>
                                    <a:cxn ang="0">
                                      <a:pos x="1" y="85"/>
                                    </a:cxn>
                                    <a:cxn ang="0">
                                      <a:pos x="0" y="80"/>
                                    </a:cxn>
                                    <a:cxn ang="0">
                                      <a:pos x="0" y="20"/>
                                    </a:cxn>
                                    <a:cxn ang="0">
                                      <a:pos x="1" y="15"/>
                                    </a:cxn>
                                    <a:cxn ang="0">
                                      <a:pos x="3" y="10"/>
                                    </a:cxn>
                                    <a:cxn ang="0">
                                      <a:pos x="6" y="6"/>
                                    </a:cxn>
                                    <a:cxn ang="0">
                                      <a:pos x="10" y="3"/>
                                    </a:cxn>
                                    <a:cxn ang="0">
                                      <a:pos x="15" y="1"/>
                                    </a:cxn>
                                    <a:cxn ang="0">
                                      <a:pos x="20" y="0"/>
                                    </a:cxn>
                                  </a:cxnLst>
                                  <a:pathLst>
                                    <a:path w="2082" h="1560">
                                      <a:moveTo>
                                        <a:pt x="56" y="482"/>
                                      </a:moveTo>
                                      <a:lnTo>
                                        <a:pt x="56" y="1237"/>
                                      </a:lnTo>
                                      <a:lnTo>
                                        <a:pt x="59" y="1277"/>
                                      </a:lnTo>
                                      <a:lnTo>
                                        <a:pt x="67" y="1315"/>
                                      </a:lnTo>
                                      <a:lnTo>
                                        <a:pt x="81" y="1350"/>
                                      </a:lnTo>
                                      <a:lnTo>
                                        <a:pt x="99" y="1383"/>
                                      </a:lnTo>
                                      <a:lnTo>
                                        <a:pt x="121" y="1412"/>
                                      </a:lnTo>
                                      <a:lnTo>
                                        <a:pt x="147" y="1438"/>
                                      </a:lnTo>
                                      <a:lnTo>
                                        <a:pt x="176" y="1461"/>
                                      </a:lnTo>
                                      <a:lnTo>
                                        <a:pt x="210" y="1479"/>
                                      </a:lnTo>
                                      <a:lnTo>
                                        <a:pt x="244" y="1493"/>
                                      </a:lnTo>
                                      <a:lnTo>
                                        <a:pt x="282" y="1501"/>
                                      </a:lnTo>
                                      <a:lnTo>
                                        <a:pt x="322" y="1503"/>
                                      </a:lnTo>
                                      <a:lnTo>
                                        <a:pt x="1760" y="1503"/>
                                      </a:lnTo>
                                      <a:lnTo>
                                        <a:pt x="1800" y="1501"/>
                                      </a:lnTo>
                                      <a:lnTo>
                                        <a:pt x="1837" y="1493"/>
                                      </a:lnTo>
                                      <a:lnTo>
                                        <a:pt x="1873" y="1479"/>
                                      </a:lnTo>
                                      <a:lnTo>
                                        <a:pt x="1905" y="1461"/>
                                      </a:lnTo>
                                      <a:lnTo>
                                        <a:pt x="1935" y="1438"/>
                                      </a:lnTo>
                                      <a:lnTo>
                                        <a:pt x="1961" y="1412"/>
                                      </a:lnTo>
                                      <a:lnTo>
                                        <a:pt x="1984" y="1383"/>
                                      </a:lnTo>
                                      <a:lnTo>
                                        <a:pt x="2002" y="1350"/>
                                      </a:lnTo>
                                      <a:lnTo>
                                        <a:pt x="2015" y="1315"/>
                                      </a:lnTo>
                                      <a:lnTo>
                                        <a:pt x="2023" y="1277"/>
                                      </a:lnTo>
                                      <a:lnTo>
                                        <a:pt x="2026" y="1237"/>
                                      </a:lnTo>
                                      <a:lnTo>
                                        <a:pt x="2026" y="482"/>
                                      </a:lnTo>
                                      <a:lnTo>
                                        <a:pt x="1049" y="1013"/>
                                      </a:lnTo>
                                      <a:lnTo>
                                        <a:pt x="1034" y="1013"/>
                                      </a:lnTo>
                                      <a:lnTo>
                                        <a:pt x="56" y="482"/>
                                      </a:lnTo>
                                      <a:close/>
                                      <a:moveTo>
                                        <a:pt x="322" y="56"/>
                                      </a:moveTo>
                                      <a:lnTo>
                                        <a:pt x="282" y="59"/>
                                      </a:lnTo>
                                      <a:lnTo>
                                        <a:pt x="244" y="68"/>
                                      </a:lnTo>
                                      <a:lnTo>
                                        <a:pt x="210" y="81"/>
                                      </a:lnTo>
                                      <a:lnTo>
                                        <a:pt x="176" y="100"/>
                                      </a:lnTo>
                                      <a:lnTo>
                                        <a:pt x="147" y="122"/>
                                      </a:lnTo>
                                      <a:lnTo>
                                        <a:pt x="121" y="149"/>
                                      </a:lnTo>
                                      <a:lnTo>
                                        <a:pt x="99" y="179"/>
                                      </a:lnTo>
                                      <a:lnTo>
                                        <a:pt x="81" y="211"/>
                                      </a:lnTo>
                                      <a:lnTo>
                                        <a:pt x="67" y="247"/>
                                      </a:lnTo>
                                      <a:lnTo>
                                        <a:pt x="59" y="283"/>
                                      </a:lnTo>
                                      <a:lnTo>
                                        <a:pt x="56" y="322"/>
                                      </a:lnTo>
                                      <a:lnTo>
                                        <a:pt x="56" y="449"/>
                                      </a:lnTo>
                                      <a:lnTo>
                                        <a:pt x="1039" y="984"/>
                                      </a:lnTo>
                                      <a:lnTo>
                                        <a:pt x="2026" y="449"/>
                                      </a:lnTo>
                                      <a:lnTo>
                                        <a:pt x="2026" y="322"/>
                                      </a:lnTo>
                                      <a:lnTo>
                                        <a:pt x="2023" y="283"/>
                                      </a:lnTo>
                                      <a:lnTo>
                                        <a:pt x="2015" y="247"/>
                                      </a:lnTo>
                                      <a:lnTo>
                                        <a:pt x="2002" y="211"/>
                                      </a:lnTo>
                                      <a:lnTo>
                                        <a:pt x="1984" y="179"/>
                                      </a:lnTo>
                                      <a:lnTo>
                                        <a:pt x="1961" y="149"/>
                                      </a:lnTo>
                                      <a:lnTo>
                                        <a:pt x="1935" y="122"/>
                                      </a:lnTo>
                                      <a:lnTo>
                                        <a:pt x="1905" y="100"/>
                                      </a:lnTo>
                                      <a:lnTo>
                                        <a:pt x="1873" y="81"/>
                                      </a:lnTo>
                                      <a:lnTo>
                                        <a:pt x="1837" y="68"/>
                                      </a:lnTo>
                                      <a:lnTo>
                                        <a:pt x="1800" y="59"/>
                                      </a:lnTo>
                                      <a:lnTo>
                                        <a:pt x="1760" y="56"/>
                                      </a:lnTo>
                                      <a:lnTo>
                                        <a:pt x="322" y="56"/>
                                      </a:lnTo>
                                      <a:close/>
                                      <a:moveTo>
                                        <a:pt x="322" y="0"/>
                                      </a:moveTo>
                                      <a:lnTo>
                                        <a:pt x="1760" y="0"/>
                                      </a:lnTo>
                                      <a:lnTo>
                                        <a:pt x="1803" y="4"/>
                                      </a:lnTo>
                                      <a:lnTo>
                                        <a:pt x="1844" y="12"/>
                                      </a:lnTo>
                                      <a:lnTo>
                                        <a:pt x="1883" y="26"/>
                                      </a:lnTo>
                                      <a:lnTo>
                                        <a:pt x="1921" y="44"/>
                                      </a:lnTo>
                                      <a:lnTo>
                                        <a:pt x="1957" y="68"/>
                                      </a:lnTo>
                                      <a:lnTo>
                                        <a:pt x="1988" y="95"/>
                                      </a:lnTo>
                                      <a:lnTo>
                                        <a:pt x="2016" y="127"/>
                                      </a:lnTo>
                                      <a:lnTo>
                                        <a:pt x="2039" y="163"/>
                                      </a:lnTo>
                                      <a:lnTo>
                                        <a:pt x="2058" y="199"/>
                                      </a:lnTo>
                                      <a:lnTo>
                                        <a:pt x="2072" y="239"/>
                                      </a:lnTo>
                                      <a:lnTo>
                                        <a:pt x="2079" y="280"/>
                                      </a:lnTo>
                                      <a:lnTo>
                                        <a:pt x="2082" y="322"/>
                                      </a:lnTo>
                                      <a:lnTo>
                                        <a:pt x="2082" y="1237"/>
                                      </a:lnTo>
                                      <a:lnTo>
                                        <a:pt x="2080" y="1274"/>
                                      </a:lnTo>
                                      <a:lnTo>
                                        <a:pt x="2074" y="1310"/>
                                      </a:lnTo>
                                      <a:lnTo>
                                        <a:pt x="2065" y="1344"/>
                                      </a:lnTo>
                                      <a:lnTo>
                                        <a:pt x="2051" y="1378"/>
                                      </a:lnTo>
                                      <a:lnTo>
                                        <a:pt x="2033" y="1409"/>
                                      </a:lnTo>
                                      <a:lnTo>
                                        <a:pt x="2012" y="1438"/>
                                      </a:lnTo>
                                      <a:lnTo>
                                        <a:pt x="1988" y="1466"/>
                                      </a:lnTo>
                                      <a:lnTo>
                                        <a:pt x="1961" y="1490"/>
                                      </a:lnTo>
                                      <a:lnTo>
                                        <a:pt x="1932" y="1511"/>
                                      </a:lnTo>
                                      <a:lnTo>
                                        <a:pt x="1900" y="1528"/>
                                      </a:lnTo>
                                      <a:lnTo>
                                        <a:pt x="1867" y="1542"/>
                                      </a:lnTo>
                                      <a:lnTo>
                                        <a:pt x="1832" y="1551"/>
                                      </a:lnTo>
                                      <a:lnTo>
                                        <a:pt x="1796" y="1558"/>
                                      </a:lnTo>
                                      <a:lnTo>
                                        <a:pt x="1760" y="1560"/>
                                      </a:lnTo>
                                      <a:lnTo>
                                        <a:pt x="322" y="1560"/>
                                      </a:lnTo>
                                      <a:lnTo>
                                        <a:pt x="278" y="1557"/>
                                      </a:lnTo>
                                      <a:lnTo>
                                        <a:pt x="236" y="1548"/>
                                      </a:lnTo>
                                      <a:lnTo>
                                        <a:pt x="195" y="1535"/>
                                      </a:lnTo>
                                      <a:lnTo>
                                        <a:pt x="159" y="1516"/>
                                      </a:lnTo>
                                      <a:lnTo>
                                        <a:pt x="124" y="1493"/>
                                      </a:lnTo>
                                      <a:lnTo>
                                        <a:pt x="94" y="1466"/>
                                      </a:lnTo>
                                      <a:lnTo>
                                        <a:pt x="66" y="1434"/>
                                      </a:lnTo>
                                      <a:lnTo>
                                        <a:pt x="43" y="1400"/>
                                      </a:lnTo>
                                      <a:lnTo>
                                        <a:pt x="24" y="1363"/>
                                      </a:lnTo>
                                      <a:lnTo>
                                        <a:pt x="11" y="1323"/>
                                      </a:lnTo>
                                      <a:lnTo>
                                        <a:pt x="2" y="1281"/>
                                      </a:lnTo>
                                      <a:lnTo>
                                        <a:pt x="0" y="1237"/>
                                      </a:lnTo>
                                      <a:lnTo>
                                        <a:pt x="0" y="322"/>
                                      </a:lnTo>
                                      <a:lnTo>
                                        <a:pt x="2" y="279"/>
                                      </a:lnTo>
                                      <a:lnTo>
                                        <a:pt x="11" y="237"/>
                                      </a:lnTo>
                                      <a:lnTo>
                                        <a:pt x="24" y="197"/>
                                      </a:lnTo>
                                      <a:lnTo>
                                        <a:pt x="43" y="160"/>
                                      </a:lnTo>
                                      <a:lnTo>
                                        <a:pt x="66" y="126"/>
                                      </a:lnTo>
                                      <a:lnTo>
                                        <a:pt x="94" y="95"/>
                                      </a:lnTo>
                                      <a:lnTo>
                                        <a:pt x="124" y="68"/>
                                      </a:lnTo>
                                      <a:lnTo>
                                        <a:pt x="159" y="44"/>
                                      </a:lnTo>
                                      <a:lnTo>
                                        <a:pt x="195" y="26"/>
                                      </a:lnTo>
                                      <a:lnTo>
                                        <a:pt x="236" y="12"/>
                                      </a:lnTo>
                                      <a:lnTo>
                                        <a:pt x="278" y="4"/>
                                      </a:lnTo>
                                      <a:lnTo>
                                        <a:pt x="3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7B6AE"/>
                                </a:solidFill>
                                <a:ln w="0" cap="flat" cmpd="sng">
                                  <a:solidFill>
                                    <a:srgbClr val="37B6AE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2" name="Freeform 3"/>
                              <wps:cNvSpPr/>
                              <wps:spPr>
                                <a:xfrm>
                                  <a:off x="0" y="0"/>
                                  <a:ext cx="208" cy="208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85" y="5"/>
                                    </a:cxn>
                                    <a:cxn ang="0">
                                      <a:pos x="62" y="12"/>
                                    </a:cxn>
                                    <a:cxn ang="0">
                                      <a:pos x="42" y="25"/>
                                    </a:cxn>
                                    <a:cxn ang="0">
                                      <a:pos x="25" y="42"/>
                                    </a:cxn>
                                    <a:cxn ang="0">
                                      <a:pos x="12" y="62"/>
                                    </a:cxn>
                                    <a:cxn ang="0">
                                      <a:pos x="5" y="85"/>
                                    </a:cxn>
                                    <a:cxn ang="0">
                                      <a:pos x="4" y="110"/>
                                    </a:cxn>
                                    <a:cxn ang="0">
                                      <a:pos x="8" y="135"/>
                                    </a:cxn>
                                    <a:cxn ang="0">
                                      <a:pos x="18" y="157"/>
                                    </a:cxn>
                                    <a:cxn ang="0">
                                      <a:pos x="33" y="175"/>
                                    </a:cxn>
                                    <a:cxn ang="0">
                                      <a:pos x="51" y="190"/>
                                    </a:cxn>
                                    <a:cxn ang="0">
                                      <a:pos x="73" y="200"/>
                                    </a:cxn>
                                    <a:cxn ang="0">
                                      <a:pos x="98" y="204"/>
                                    </a:cxn>
                                    <a:cxn ang="0">
                                      <a:pos x="123" y="203"/>
                                    </a:cxn>
                                    <a:cxn ang="0">
                                      <a:pos x="146" y="196"/>
                                    </a:cxn>
                                    <a:cxn ang="0">
                                      <a:pos x="166" y="183"/>
                                    </a:cxn>
                                    <a:cxn ang="0">
                                      <a:pos x="183" y="166"/>
                                    </a:cxn>
                                    <a:cxn ang="0">
                                      <a:pos x="196" y="146"/>
                                    </a:cxn>
                                    <a:cxn ang="0">
                                      <a:pos x="203" y="123"/>
                                    </a:cxn>
                                    <a:cxn ang="0">
                                      <a:pos x="205" y="98"/>
                                    </a:cxn>
                                    <a:cxn ang="0">
                                      <a:pos x="200" y="73"/>
                                    </a:cxn>
                                    <a:cxn ang="0">
                                      <a:pos x="190" y="51"/>
                                    </a:cxn>
                                    <a:cxn ang="0">
                                      <a:pos x="175" y="33"/>
                                    </a:cxn>
                                    <a:cxn ang="0">
                                      <a:pos x="157" y="18"/>
                                    </a:cxn>
                                    <a:cxn ang="0">
                                      <a:pos x="135" y="8"/>
                                    </a:cxn>
                                    <a:cxn ang="0">
                                      <a:pos x="110" y="3"/>
                                    </a:cxn>
                                    <a:cxn ang="0">
                                      <a:pos x="117" y="1"/>
                                    </a:cxn>
                                    <a:cxn ang="0">
                                      <a:pos x="142" y="7"/>
                                    </a:cxn>
                                    <a:cxn ang="0">
                                      <a:pos x="163" y="19"/>
                                    </a:cxn>
                                    <a:cxn ang="0">
                                      <a:pos x="182" y="35"/>
                                    </a:cxn>
                                    <a:cxn ang="0">
                                      <a:pos x="196" y="55"/>
                                    </a:cxn>
                                    <a:cxn ang="0">
                                      <a:pos x="205" y="78"/>
                                    </a:cxn>
                                    <a:cxn ang="0">
                                      <a:pos x="208" y="104"/>
                                    </a:cxn>
                                    <a:cxn ang="0">
                                      <a:pos x="205" y="130"/>
                                    </a:cxn>
                                    <a:cxn ang="0">
                                      <a:pos x="196" y="153"/>
                                    </a:cxn>
                                    <a:cxn ang="0">
                                      <a:pos x="182" y="173"/>
                                    </a:cxn>
                                    <a:cxn ang="0">
                                      <a:pos x="163" y="189"/>
                                    </a:cxn>
                                    <a:cxn ang="0">
                                      <a:pos x="142" y="201"/>
                                    </a:cxn>
                                    <a:cxn ang="0">
                                      <a:pos x="117" y="207"/>
                                    </a:cxn>
                                    <a:cxn ang="0">
                                      <a:pos x="91" y="207"/>
                                    </a:cxn>
                                    <a:cxn ang="0">
                                      <a:pos x="66" y="201"/>
                                    </a:cxn>
                                    <a:cxn ang="0">
                                      <a:pos x="45" y="189"/>
                                    </a:cxn>
                                    <a:cxn ang="0">
                                      <a:pos x="26" y="173"/>
                                    </a:cxn>
                                    <a:cxn ang="0">
                                      <a:pos x="12" y="153"/>
                                    </a:cxn>
                                    <a:cxn ang="0">
                                      <a:pos x="3" y="130"/>
                                    </a:cxn>
                                    <a:cxn ang="0">
                                      <a:pos x="0" y="104"/>
                                    </a:cxn>
                                    <a:cxn ang="0">
                                      <a:pos x="3" y="78"/>
                                    </a:cxn>
                                    <a:cxn ang="0">
                                      <a:pos x="12" y="55"/>
                                    </a:cxn>
                                    <a:cxn ang="0">
                                      <a:pos x="26" y="35"/>
                                    </a:cxn>
                                    <a:cxn ang="0">
                                      <a:pos x="45" y="19"/>
                                    </a:cxn>
                                    <a:cxn ang="0">
                                      <a:pos x="66" y="7"/>
                                    </a:cxn>
                                    <a:cxn ang="0">
                                      <a:pos x="91" y="1"/>
                                    </a:cxn>
                                  </a:cxnLst>
                                  <a:pathLst>
                                    <a:path w="3324" h="3324">
                                      <a:moveTo>
                                        <a:pt x="1662" y="52"/>
                                      </a:moveTo>
                                      <a:lnTo>
                                        <a:pt x="1560" y="55"/>
                                      </a:lnTo>
                                      <a:lnTo>
                                        <a:pt x="1460" y="65"/>
                                      </a:lnTo>
                                      <a:lnTo>
                                        <a:pt x="1362" y="80"/>
                                      </a:lnTo>
                                      <a:lnTo>
                                        <a:pt x="1265" y="101"/>
                                      </a:lnTo>
                                      <a:lnTo>
                                        <a:pt x="1172" y="128"/>
                                      </a:lnTo>
                                      <a:lnTo>
                                        <a:pt x="1080" y="161"/>
                                      </a:lnTo>
                                      <a:lnTo>
                                        <a:pt x="991" y="199"/>
                                      </a:lnTo>
                                      <a:lnTo>
                                        <a:pt x="905" y="240"/>
                                      </a:lnTo>
                                      <a:lnTo>
                                        <a:pt x="822" y="289"/>
                                      </a:lnTo>
                                      <a:lnTo>
                                        <a:pt x="743" y="341"/>
                                      </a:lnTo>
                                      <a:lnTo>
                                        <a:pt x="666" y="398"/>
                                      </a:lnTo>
                                      <a:lnTo>
                                        <a:pt x="593" y="458"/>
                                      </a:lnTo>
                                      <a:lnTo>
                                        <a:pt x="524" y="523"/>
                                      </a:lnTo>
                                      <a:lnTo>
                                        <a:pt x="459" y="592"/>
                                      </a:lnTo>
                                      <a:lnTo>
                                        <a:pt x="397" y="666"/>
                                      </a:lnTo>
                                      <a:lnTo>
                                        <a:pt x="341" y="742"/>
                                      </a:lnTo>
                                      <a:lnTo>
                                        <a:pt x="288" y="822"/>
                                      </a:lnTo>
                                      <a:lnTo>
                                        <a:pt x="241" y="906"/>
                                      </a:lnTo>
                                      <a:lnTo>
                                        <a:pt x="198" y="991"/>
                                      </a:lnTo>
                                      <a:lnTo>
                                        <a:pt x="161" y="1080"/>
                                      </a:lnTo>
                                      <a:lnTo>
                                        <a:pt x="128" y="1172"/>
                                      </a:lnTo>
                                      <a:lnTo>
                                        <a:pt x="102" y="1266"/>
                                      </a:lnTo>
                                      <a:lnTo>
                                        <a:pt x="80" y="1362"/>
                                      </a:lnTo>
                                      <a:lnTo>
                                        <a:pt x="65" y="1460"/>
                                      </a:lnTo>
                                      <a:lnTo>
                                        <a:pt x="56" y="1560"/>
                                      </a:lnTo>
                                      <a:lnTo>
                                        <a:pt x="53" y="1662"/>
                                      </a:lnTo>
                                      <a:lnTo>
                                        <a:pt x="56" y="1764"/>
                                      </a:lnTo>
                                      <a:lnTo>
                                        <a:pt x="65" y="1864"/>
                                      </a:lnTo>
                                      <a:lnTo>
                                        <a:pt x="80" y="1962"/>
                                      </a:lnTo>
                                      <a:lnTo>
                                        <a:pt x="102" y="2059"/>
                                      </a:lnTo>
                                      <a:lnTo>
                                        <a:pt x="128" y="2152"/>
                                      </a:lnTo>
                                      <a:lnTo>
                                        <a:pt x="161" y="2244"/>
                                      </a:lnTo>
                                      <a:lnTo>
                                        <a:pt x="198" y="2333"/>
                                      </a:lnTo>
                                      <a:lnTo>
                                        <a:pt x="241" y="2419"/>
                                      </a:lnTo>
                                      <a:lnTo>
                                        <a:pt x="288" y="2502"/>
                                      </a:lnTo>
                                      <a:lnTo>
                                        <a:pt x="341" y="2581"/>
                                      </a:lnTo>
                                      <a:lnTo>
                                        <a:pt x="397" y="2658"/>
                                      </a:lnTo>
                                      <a:lnTo>
                                        <a:pt x="459" y="2731"/>
                                      </a:lnTo>
                                      <a:lnTo>
                                        <a:pt x="524" y="2800"/>
                                      </a:lnTo>
                                      <a:lnTo>
                                        <a:pt x="593" y="2865"/>
                                      </a:lnTo>
                                      <a:lnTo>
                                        <a:pt x="666" y="2927"/>
                                      </a:lnTo>
                                      <a:lnTo>
                                        <a:pt x="743" y="2983"/>
                                      </a:lnTo>
                                      <a:lnTo>
                                        <a:pt x="822" y="3036"/>
                                      </a:lnTo>
                                      <a:lnTo>
                                        <a:pt x="905" y="3083"/>
                                      </a:lnTo>
                                      <a:lnTo>
                                        <a:pt x="991" y="3126"/>
                                      </a:lnTo>
                                      <a:lnTo>
                                        <a:pt x="1080" y="3163"/>
                                      </a:lnTo>
                                      <a:lnTo>
                                        <a:pt x="1172" y="3196"/>
                                      </a:lnTo>
                                      <a:lnTo>
                                        <a:pt x="1265" y="3222"/>
                                      </a:lnTo>
                                      <a:lnTo>
                                        <a:pt x="1362" y="3244"/>
                                      </a:lnTo>
                                      <a:lnTo>
                                        <a:pt x="1460" y="3259"/>
                                      </a:lnTo>
                                      <a:lnTo>
                                        <a:pt x="1560" y="3268"/>
                                      </a:lnTo>
                                      <a:lnTo>
                                        <a:pt x="1662" y="3271"/>
                                      </a:lnTo>
                                      <a:lnTo>
                                        <a:pt x="1764" y="3268"/>
                                      </a:lnTo>
                                      <a:lnTo>
                                        <a:pt x="1864" y="3259"/>
                                      </a:lnTo>
                                      <a:lnTo>
                                        <a:pt x="1962" y="3244"/>
                                      </a:lnTo>
                                      <a:lnTo>
                                        <a:pt x="2058" y="3222"/>
                                      </a:lnTo>
                                      <a:lnTo>
                                        <a:pt x="2152" y="3196"/>
                                      </a:lnTo>
                                      <a:lnTo>
                                        <a:pt x="2244" y="3163"/>
                                      </a:lnTo>
                                      <a:lnTo>
                                        <a:pt x="2333" y="3126"/>
                                      </a:lnTo>
                                      <a:lnTo>
                                        <a:pt x="2418" y="3083"/>
                                      </a:lnTo>
                                      <a:lnTo>
                                        <a:pt x="2502" y="3036"/>
                                      </a:lnTo>
                                      <a:lnTo>
                                        <a:pt x="2582" y="2983"/>
                                      </a:lnTo>
                                      <a:lnTo>
                                        <a:pt x="2658" y="2927"/>
                                      </a:lnTo>
                                      <a:lnTo>
                                        <a:pt x="2732" y="2865"/>
                                      </a:lnTo>
                                      <a:lnTo>
                                        <a:pt x="2801" y="2800"/>
                                      </a:lnTo>
                                      <a:lnTo>
                                        <a:pt x="2866" y="2731"/>
                                      </a:lnTo>
                                      <a:lnTo>
                                        <a:pt x="2926" y="2658"/>
                                      </a:lnTo>
                                      <a:lnTo>
                                        <a:pt x="2983" y="2581"/>
                                      </a:lnTo>
                                      <a:lnTo>
                                        <a:pt x="3035" y="2502"/>
                                      </a:lnTo>
                                      <a:lnTo>
                                        <a:pt x="3084" y="2419"/>
                                      </a:lnTo>
                                      <a:lnTo>
                                        <a:pt x="3125" y="2333"/>
                                      </a:lnTo>
                                      <a:lnTo>
                                        <a:pt x="3163" y="2244"/>
                                      </a:lnTo>
                                      <a:lnTo>
                                        <a:pt x="3196" y="2152"/>
                                      </a:lnTo>
                                      <a:lnTo>
                                        <a:pt x="3223" y="2059"/>
                                      </a:lnTo>
                                      <a:lnTo>
                                        <a:pt x="3244" y="1962"/>
                                      </a:lnTo>
                                      <a:lnTo>
                                        <a:pt x="3259" y="1864"/>
                                      </a:lnTo>
                                      <a:lnTo>
                                        <a:pt x="3269" y="1764"/>
                                      </a:lnTo>
                                      <a:lnTo>
                                        <a:pt x="3272" y="1662"/>
                                      </a:lnTo>
                                      <a:lnTo>
                                        <a:pt x="3269" y="1560"/>
                                      </a:lnTo>
                                      <a:lnTo>
                                        <a:pt x="3259" y="1460"/>
                                      </a:lnTo>
                                      <a:lnTo>
                                        <a:pt x="3244" y="1362"/>
                                      </a:lnTo>
                                      <a:lnTo>
                                        <a:pt x="3223" y="1266"/>
                                      </a:lnTo>
                                      <a:lnTo>
                                        <a:pt x="3196" y="1172"/>
                                      </a:lnTo>
                                      <a:lnTo>
                                        <a:pt x="3163" y="1080"/>
                                      </a:lnTo>
                                      <a:lnTo>
                                        <a:pt x="3125" y="991"/>
                                      </a:lnTo>
                                      <a:lnTo>
                                        <a:pt x="3084" y="906"/>
                                      </a:lnTo>
                                      <a:lnTo>
                                        <a:pt x="3035" y="822"/>
                                      </a:lnTo>
                                      <a:lnTo>
                                        <a:pt x="2983" y="742"/>
                                      </a:lnTo>
                                      <a:lnTo>
                                        <a:pt x="2926" y="666"/>
                                      </a:lnTo>
                                      <a:lnTo>
                                        <a:pt x="2866" y="592"/>
                                      </a:lnTo>
                                      <a:lnTo>
                                        <a:pt x="2801" y="523"/>
                                      </a:lnTo>
                                      <a:lnTo>
                                        <a:pt x="2732" y="458"/>
                                      </a:lnTo>
                                      <a:lnTo>
                                        <a:pt x="2658" y="398"/>
                                      </a:lnTo>
                                      <a:lnTo>
                                        <a:pt x="2582" y="341"/>
                                      </a:lnTo>
                                      <a:lnTo>
                                        <a:pt x="2502" y="289"/>
                                      </a:lnTo>
                                      <a:lnTo>
                                        <a:pt x="2418" y="240"/>
                                      </a:lnTo>
                                      <a:lnTo>
                                        <a:pt x="2333" y="199"/>
                                      </a:lnTo>
                                      <a:lnTo>
                                        <a:pt x="2244" y="161"/>
                                      </a:lnTo>
                                      <a:lnTo>
                                        <a:pt x="2152" y="128"/>
                                      </a:lnTo>
                                      <a:lnTo>
                                        <a:pt x="2058" y="101"/>
                                      </a:lnTo>
                                      <a:lnTo>
                                        <a:pt x="1962" y="80"/>
                                      </a:lnTo>
                                      <a:lnTo>
                                        <a:pt x="1864" y="65"/>
                                      </a:lnTo>
                                      <a:lnTo>
                                        <a:pt x="1764" y="55"/>
                                      </a:lnTo>
                                      <a:lnTo>
                                        <a:pt x="1662" y="52"/>
                                      </a:lnTo>
                                      <a:close/>
                                      <a:moveTo>
                                        <a:pt x="1662" y="0"/>
                                      </a:moveTo>
                                      <a:lnTo>
                                        <a:pt x="1767" y="3"/>
                                      </a:lnTo>
                                      <a:lnTo>
                                        <a:pt x="1871" y="12"/>
                                      </a:lnTo>
                                      <a:lnTo>
                                        <a:pt x="1972" y="29"/>
                                      </a:lnTo>
                                      <a:lnTo>
                                        <a:pt x="2072" y="51"/>
                                      </a:lnTo>
                                      <a:lnTo>
                                        <a:pt x="2168" y="78"/>
                                      </a:lnTo>
                                      <a:lnTo>
                                        <a:pt x="2262" y="112"/>
                                      </a:lnTo>
                                      <a:lnTo>
                                        <a:pt x="2355" y="150"/>
                                      </a:lnTo>
                                      <a:lnTo>
                                        <a:pt x="2444" y="194"/>
                                      </a:lnTo>
                                      <a:lnTo>
                                        <a:pt x="2529" y="244"/>
                                      </a:lnTo>
                                      <a:lnTo>
                                        <a:pt x="2611" y="297"/>
                                      </a:lnTo>
                                      <a:lnTo>
                                        <a:pt x="2691" y="356"/>
                                      </a:lnTo>
                                      <a:lnTo>
                                        <a:pt x="2766" y="420"/>
                                      </a:lnTo>
                                      <a:lnTo>
                                        <a:pt x="2837" y="487"/>
                                      </a:lnTo>
                                      <a:lnTo>
                                        <a:pt x="2904" y="558"/>
                                      </a:lnTo>
                                      <a:lnTo>
                                        <a:pt x="2968" y="633"/>
                                      </a:lnTo>
                                      <a:lnTo>
                                        <a:pt x="3027" y="713"/>
                                      </a:lnTo>
                                      <a:lnTo>
                                        <a:pt x="3080" y="795"/>
                                      </a:lnTo>
                                      <a:lnTo>
                                        <a:pt x="3130" y="880"/>
                                      </a:lnTo>
                                      <a:lnTo>
                                        <a:pt x="3174" y="969"/>
                                      </a:lnTo>
                                      <a:lnTo>
                                        <a:pt x="3212" y="1062"/>
                                      </a:lnTo>
                                      <a:lnTo>
                                        <a:pt x="3246" y="1156"/>
                                      </a:lnTo>
                                      <a:lnTo>
                                        <a:pt x="3273" y="1252"/>
                                      </a:lnTo>
                                      <a:lnTo>
                                        <a:pt x="3295" y="1352"/>
                                      </a:lnTo>
                                      <a:lnTo>
                                        <a:pt x="3312" y="1453"/>
                                      </a:lnTo>
                                      <a:lnTo>
                                        <a:pt x="3321" y="1557"/>
                                      </a:lnTo>
                                      <a:lnTo>
                                        <a:pt x="3324" y="1662"/>
                                      </a:lnTo>
                                      <a:lnTo>
                                        <a:pt x="3321" y="1767"/>
                                      </a:lnTo>
                                      <a:lnTo>
                                        <a:pt x="3312" y="1870"/>
                                      </a:lnTo>
                                      <a:lnTo>
                                        <a:pt x="3295" y="1972"/>
                                      </a:lnTo>
                                      <a:lnTo>
                                        <a:pt x="3273" y="2071"/>
                                      </a:lnTo>
                                      <a:lnTo>
                                        <a:pt x="3246" y="2169"/>
                                      </a:lnTo>
                                      <a:lnTo>
                                        <a:pt x="3212" y="2263"/>
                                      </a:lnTo>
                                      <a:lnTo>
                                        <a:pt x="3174" y="2355"/>
                                      </a:lnTo>
                                      <a:lnTo>
                                        <a:pt x="3130" y="2443"/>
                                      </a:lnTo>
                                      <a:lnTo>
                                        <a:pt x="3080" y="2529"/>
                                      </a:lnTo>
                                      <a:lnTo>
                                        <a:pt x="3027" y="2612"/>
                                      </a:lnTo>
                                      <a:lnTo>
                                        <a:pt x="2968" y="2691"/>
                                      </a:lnTo>
                                      <a:lnTo>
                                        <a:pt x="2904" y="2765"/>
                                      </a:lnTo>
                                      <a:lnTo>
                                        <a:pt x="2837" y="2838"/>
                                      </a:lnTo>
                                      <a:lnTo>
                                        <a:pt x="2766" y="2905"/>
                                      </a:lnTo>
                                      <a:lnTo>
                                        <a:pt x="2691" y="2968"/>
                                      </a:lnTo>
                                      <a:lnTo>
                                        <a:pt x="2611" y="3026"/>
                                      </a:lnTo>
                                      <a:lnTo>
                                        <a:pt x="2529" y="3081"/>
                                      </a:lnTo>
                                      <a:lnTo>
                                        <a:pt x="2444" y="3130"/>
                                      </a:lnTo>
                                      <a:lnTo>
                                        <a:pt x="2355" y="3174"/>
                                      </a:lnTo>
                                      <a:lnTo>
                                        <a:pt x="2262" y="3213"/>
                                      </a:lnTo>
                                      <a:lnTo>
                                        <a:pt x="2168" y="3246"/>
                                      </a:lnTo>
                                      <a:lnTo>
                                        <a:pt x="2072" y="3273"/>
                                      </a:lnTo>
                                      <a:lnTo>
                                        <a:pt x="1972" y="3295"/>
                                      </a:lnTo>
                                      <a:lnTo>
                                        <a:pt x="1871" y="3311"/>
                                      </a:lnTo>
                                      <a:lnTo>
                                        <a:pt x="1767" y="3321"/>
                                      </a:lnTo>
                                      <a:lnTo>
                                        <a:pt x="1662" y="3324"/>
                                      </a:lnTo>
                                      <a:lnTo>
                                        <a:pt x="1557" y="3321"/>
                                      </a:lnTo>
                                      <a:lnTo>
                                        <a:pt x="1454" y="3311"/>
                                      </a:lnTo>
                                      <a:lnTo>
                                        <a:pt x="1352" y="3295"/>
                                      </a:lnTo>
                                      <a:lnTo>
                                        <a:pt x="1253" y="3273"/>
                                      </a:lnTo>
                                      <a:lnTo>
                                        <a:pt x="1155" y="3246"/>
                                      </a:lnTo>
                                      <a:lnTo>
                                        <a:pt x="1061" y="3213"/>
                                      </a:lnTo>
                                      <a:lnTo>
                                        <a:pt x="969" y="3174"/>
                                      </a:lnTo>
                                      <a:lnTo>
                                        <a:pt x="881" y="3130"/>
                                      </a:lnTo>
                                      <a:lnTo>
                                        <a:pt x="795" y="3081"/>
                                      </a:lnTo>
                                      <a:lnTo>
                                        <a:pt x="712" y="3026"/>
                                      </a:lnTo>
                                      <a:lnTo>
                                        <a:pt x="633" y="2968"/>
                                      </a:lnTo>
                                      <a:lnTo>
                                        <a:pt x="559" y="2905"/>
                                      </a:lnTo>
                                      <a:lnTo>
                                        <a:pt x="486" y="2838"/>
                                      </a:lnTo>
                                      <a:lnTo>
                                        <a:pt x="419" y="2765"/>
                                      </a:lnTo>
                                      <a:lnTo>
                                        <a:pt x="356" y="2691"/>
                                      </a:lnTo>
                                      <a:lnTo>
                                        <a:pt x="298" y="2612"/>
                                      </a:lnTo>
                                      <a:lnTo>
                                        <a:pt x="243" y="2529"/>
                                      </a:lnTo>
                                      <a:lnTo>
                                        <a:pt x="194" y="2443"/>
                                      </a:lnTo>
                                      <a:lnTo>
                                        <a:pt x="150" y="2355"/>
                                      </a:lnTo>
                                      <a:lnTo>
                                        <a:pt x="111" y="2263"/>
                                      </a:lnTo>
                                      <a:lnTo>
                                        <a:pt x="78" y="2169"/>
                                      </a:lnTo>
                                      <a:lnTo>
                                        <a:pt x="51" y="2071"/>
                                      </a:lnTo>
                                      <a:lnTo>
                                        <a:pt x="29" y="1972"/>
                                      </a:lnTo>
                                      <a:lnTo>
                                        <a:pt x="13" y="1870"/>
                                      </a:lnTo>
                                      <a:lnTo>
                                        <a:pt x="3" y="1767"/>
                                      </a:lnTo>
                                      <a:lnTo>
                                        <a:pt x="0" y="1662"/>
                                      </a:lnTo>
                                      <a:lnTo>
                                        <a:pt x="3" y="1557"/>
                                      </a:lnTo>
                                      <a:lnTo>
                                        <a:pt x="13" y="1453"/>
                                      </a:lnTo>
                                      <a:lnTo>
                                        <a:pt x="29" y="1352"/>
                                      </a:lnTo>
                                      <a:lnTo>
                                        <a:pt x="51" y="1252"/>
                                      </a:lnTo>
                                      <a:lnTo>
                                        <a:pt x="78" y="1156"/>
                                      </a:lnTo>
                                      <a:lnTo>
                                        <a:pt x="111" y="1062"/>
                                      </a:lnTo>
                                      <a:lnTo>
                                        <a:pt x="150" y="969"/>
                                      </a:lnTo>
                                      <a:lnTo>
                                        <a:pt x="194" y="880"/>
                                      </a:lnTo>
                                      <a:lnTo>
                                        <a:pt x="243" y="795"/>
                                      </a:lnTo>
                                      <a:lnTo>
                                        <a:pt x="298" y="713"/>
                                      </a:lnTo>
                                      <a:lnTo>
                                        <a:pt x="356" y="633"/>
                                      </a:lnTo>
                                      <a:lnTo>
                                        <a:pt x="419" y="558"/>
                                      </a:lnTo>
                                      <a:lnTo>
                                        <a:pt x="486" y="487"/>
                                      </a:lnTo>
                                      <a:lnTo>
                                        <a:pt x="559" y="420"/>
                                      </a:lnTo>
                                      <a:lnTo>
                                        <a:pt x="633" y="356"/>
                                      </a:lnTo>
                                      <a:lnTo>
                                        <a:pt x="712" y="297"/>
                                      </a:lnTo>
                                      <a:lnTo>
                                        <a:pt x="795" y="244"/>
                                      </a:lnTo>
                                      <a:lnTo>
                                        <a:pt x="881" y="194"/>
                                      </a:lnTo>
                                      <a:lnTo>
                                        <a:pt x="969" y="150"/>
                                      </a:lnTo>
                                      <a:lnTo>
                                        <a:pt x="1061" y="112"/>
                                      </a:lnTo>
                                      <a:lnTo>
                                        <a:pt x="1155" y="78"/>
                                      </a:lnTo>
                                      <a:lnTo>
                                        <a:pt x="1253" y="51"/>
                                      </a:lnTo>
                                      <a:lnTo>
                                        <a:pt x="1352" y="29"/>
                                      </a:lnTo>
                                      <a:lnTo>
                                        <a:pt x="1454" y="12"/>
                                      </a:lnTo>
                                      <a:lnTo>
                                        <a:pt x="1557" y="3"/>
                                      </a:lnTo>
                                      <a:lnTo>
                                        <a:pt x="16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7B6AE"/>
                                </a:solidFill>
                                <a:ln w="0" cap="flat" cmpd="sng">
                                  <a:solidFill>
                                    <a:srgbClr val="37B6AE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3" o:spid="_x0000_s1026" o:spt="203" alt="Title: Email icon" style="height:25.9pt;width:25.9pt;" coordsize="208,208" o:gfxdata="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">
                      <o:lock v:ext="edit" aspectratio="f"/>
                      <v:shape id="Freeform 2" o:spid="_x0000_s1026" o:spt="100" style="position:absolute;left:39;top:55;height:97;width:130;" fillcolor="#37B6AE" filled="t" stroked="t" coordsize="2082,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" path="m56,482l56,1237,59,1277,67,1315,81,1350,99,1383,121,1412,147,1438,176,1461,210,1479,244,1493,282,1501,322,1503,1760,1503,1800,1501,1837,1493,1873,1479,1905,1461,1935,1438,1961,1412,1984,1383,2002,1350,2015,1315,2023,1277,2026,1237,2026,482,1049,1013,1034,1013,56,482xm322,56l282,59,244,68,210,81,176,100,147,122,121,149,99,179,81,211,67,247,59,283,56,322,56,449,1039,984,2026,449,2026,322,2023,283,2015,247,2002,211,1984,179,1961,149,1935,122,1905,100,1873,81,1837,68,1800,59,1760,56,322,56xm322,0l1760,0,1803,4,1844,12,1883,26,1921,44,1957,68,1988,95,2016,127,2039,163,2058,199,2072,239,2079,280,2082,322,2082,1237,2080,1274,2074,1310,2065,1344,2051,1378,2033,1409,2012,1438,1988,1466,1961,1490,1932,1511,1900,1528,1867,1542,1832,1551,1796,1558,1760,1560,322,1560,278,1557,236,1548,195,1535,159,1516,124,1493,94,1466,66,1434,43,1400,24,1363,11,1323,2,1281,0,1237,0,322,2,279,11,237,24,197,43,160,66,126,94,95,124,68,159,44,195,26,236,12,278,4,322,0xe">
                        <v:path o:connecttype="custom" o:connectlocs="3,77;4,82;6,86;9,89;13,92;18,93;110,93;115,93;119,91;122,88;125,84;126,79;127,30;65,63;20,3;15,4;11,6;8,9;5,13;4,18;3,28;127,28;126,18;125,13;122,9;119,6;115,4;110,3;20,0;113,0;118,2;122,4;126,8;129,12;130,17;130,77;130,81;128,86;126,89;122,93;119,95;114,96;110,97;17,97;12,95;8,93;4,89;1,85;0,80;0,20;1,15;3,10;6,6;10,3;15,1;20,0" o:connectangles="0,0,0,0,0,0,0,0,0,0,0,0,0,0,0,0,0,0,0,0,0,0,0,0,0,0,0,0,0,0,0,0,0,0,0,0,0,0,0,0,0,0,0,0,0,0,0,0,0,0,0,0,0,0,0,0"/>
                        <v:fill on="t" focussize="0,0"/>
                        <v:stroke weight="0pt" color="#37B6AE" joinstyle="round"/>
                        <v:imagedata o:title=""/>
                        <o:lock v:ext="edit" aspectratio="f"/>
                      </v:shape>
                      <v:shape id="Freeform 3" o:spid="_x0000_s1026" o:spt="100" style="position:absolute;left:0;top:0;height:208;width:208;" fillcolor="#37B6AE" filled="t" stroked="t" coordsize="3324,3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" path="m1662,52l1560,55,1460,65,1362,80,1265,101,1172,128,1080,161,991,199,905,240,822,289,743,341,666,398,593,458,524,523,459,592,397,666,341,742,288,822,241,906,198,991,161,1080,128,1172,102,1266,80,1362,65,1460,56,1560,53,1662,56,1764,65,1864,80,1962,102,2059,128,2152,161,2244,198,2333,241,2419,288,2502,341,2581,397,2658,459,2731,524,2800,593,2865,666,2927,743,2983,822,3036,905,3083,991,3126,1080,3163,1172,3196,1265,3222,1362,3244,1460,3259,1560,3268,1662,3271,1764,3268,1864,3259,1962,3244,2058,3222,2152,3196,2244,3163,2333,3126,2418,3083,2502,3036,2582,2983,2658,2927,2732,2865,2801,2800,2866,2731,2926,2658,2983,2581,3035,2502,3084,2419,3125,2333,3163,2244,3196,2152,3223,2059,3244,1962,3259,1864,3269,1764,3272,1662,3269,1560,3259,1460,3244,1362,3223,1266,3196,1172,3163,1080,3125,991,3084,906,3035,822,2983,742,2926,666,2866,592,2801,523,2732,458,2658,398,2582,341,2502,289,2418,240,2333,199,2244,161,2152,128,2058,101,1962,80,1864,65,1764,55,1662,52xm1662,0l1767,3,1871,12,1972,29,2072,51,2168,78,2262,112,2355,150,2444,194,2529,244,2611,297,2691,356,2766,420,2837,487,2904,558,2968,633,3027,713,3080,795,3130,880,3174,969,3212,1062,3246,1156,3273,1252,3295,1352,3312,1453,3321,1557,3324,1662,3321,1767,3312,1870,3295,1972,3273,2071,3246,2169,3212,2263,3174,2355,3130,2443,3080,2529,3027,2612,2968,2691,2904,2765,2837,2838,2766,2905,2691,2968,2611,3026,2529,3081,2444,3130,2355,3174,2262,3213,2168,3246,2072,3273,1972,3295,1871,3311,1767,3321,1662,3324,1557,3321,1454,3311,1352,3295,1253,3273,1155,3246,1061,3213,969,3174,881,3130,795,3081,712,3026,633,2968,559,2905,486,2838,419,2765,356,2691,298,2612,243,2529,194,2443,150,2355,111,2263,78,2169,51,2071,29,1972,13,1870,3,1767,0,1662,3,1557,13,1453,29,1352,51,1252,78,1156,111,1062,150,969,194,880,243,795,298,713,356,633,419,558,486,487,559,420,633,356,712,297,795,244,881,194,969,150,1061,112,1155,78,1253,51,1352,29,1454,12,1557,3,1662,0xe">
                        <v:path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    <v:fill on="t" focussize="0,0"/>
                        <v:stroke weight="0pt" color="#37B6AE" joinstyle="round"/>
                        <v:imagedata o:title=""/>
                        <o:lock v:ext="edit" aspectratio="f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>
            <w:pPr>
              <w:bidi w:val="0"/>
              <w:rPr>
                <w:rFonts w:hint="default"/>
                <w:lang w:val="en-ZA"/>
              </w:rPr>
            </w:pPr>
            <w:r>
              <w:rPr>
                <w:lang w:val="en-ZA"/>
              </w:rPr>
              <w:t>k</w:t>
            </w:r>
            <w:r>
              <w:rPr>
                <w:rFonts w:hint="default"/>
                <w:lang w:val="en-ZA"/>
              </w:rPr>
              <w:t>aylakruger27@gmail.com</w:t>
            </w:r>
          </w:p>
          <w:p>
            <w:pPr>
              <w:pStyle w:val="406"/>
            </w:pPr>
            <w:r>
              <mc:AlternateContent>
                <mc:Choice Requires="wpg">
                  <w:drawing>
                    <wp:inline distT="0" distB="0" distL="114300" distR="114300">
                      <wp:extent cx="328930" cy="328930"/>
                      <wp:effectExtent l="4445" t="4445" r="17145" b="17145"/>
                      <wp:docPr id="7" name="Group 37" descr="Title: Telephone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28930" cy="328930"/>
                                <a:chOff x="0" y="0"/>
                                <a:chExt cx="208" cy="208"/>
                              </a:xfrm>
                            </wpg:grpSpPr>
                            <wps:wsp>
                              <wps:cNvPr id="5" name="Freeform 81"/>
                              <wps:cNvSpPr/>
                              <wps:spPr>
                                <a:xfrm>
                                  <a:off x="0" y="0"/>
                                  <a:ext cx="208" cy="208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85" y="5"/>
                                    </a:cxn>
                                    <a:cxn ang="0">
                                      <a:pos x="62" y="12"/>
                                    </a:cxn>
                                    <a:cxn ang="0">
                                      <a:pos x="42" y="25"/>
                                    </a:cxn>
                                    <a:cxn ang="0">
                                      <a:pos x="25" y="42"/>
                                    </a:cxn>
                                    <a:cxn ang="0">
                                      <a:pos x="12" y="62"/>
                                    </a:cxn>
                                    <a:cxn ang="0">
                                      <a:pos x="5" y="85"/>
                                    </a:cxn>
                                    <a:cxn ang="0">
                                      <a:pos x="4" y="110"/>
                                    </a:cxn>
                                    <a:cxn ang="0">
                                      <a:pos x="8" y="135"/>
                                    </a:cxn>
                                    <a:cxn ang="0">
                                      <a:pos x="18" y="157"/>
                                    </a:cxn>
                                    <a:cxn ang="0">
                                      <a:pos x="33" y="175"/>
                                    </a:cxn>
                                    <a:cxn ang="0">
                                      <a:pos x="51" y="190"/>
                                    </a:cxn>
                                    <a:cxn ang="0">
                                      <a:pos x="73" y="200"/>
                                    </a:cxn>
                                    <a:cxn ang="0">
                                      <a:pos x="98" y="204"/>
                                    </a:cxn>
                                    <a:cxn ang="0">
                                      <a:pos x="123" y="203"/>
                                    </a:cxn>
                                    <a:cxn ang="0">
                                      <a:pos x="146" y="196"/>
                                    </a:cxn>
                                    <a:cxn ang="0">
                                      <a:pos x="166" y="183"/>
                                    </a:cxn>
                                    <a:cxn ang="0">
                                      <a:pos x="183" y="166"/>
                                    </a:cxn>
                                    <a:cxn ang="0">
                                      <a:pos x="196" y="146"/>
                                    </a:cxn>
                                    <a:cxn ang="0">
                                      <a:pos x="203" y="123"/>
                                    </a:cxn>
                                    <a:cxn ang="0">
                                      <a:pos x="205" y="98"/>
                                    </a:cxn>
                                    <a:cxn ang="0">
                                      <a:pos x="200" y="73"/>
                                    </a:cxn>
                                    <a:cxn ang="0">
                                      <a:pos x="190" y="51"/>
                                    </a:cxn>
                                    <a:cxn ang="0">
                                      <a:pos x="175" y="33"/>
                                    </a:cxn>
                                    <a:cxn ang="0">
                                      <a:pos x="157" y="18"/>
                                    </a:cxn>
                                    <a:cxn ang="0">
                                      <a:pos x="135" y="8"/>
                                    </a:cxn>
                                    <a:cxn ang="0">
                                      <a:pos x="110" y="3"/>
                                    </a:cxn>
                                    <a:cxn ang="0">
                                      <a:pos x="117" y="1"/>
                                    </a:cxn>
                                    <a:cxn ang="0">
                                      <a:pos x="142" y="7"/>
                                    </a:cxn>
                                    <a:cxn ang="0">
                                      <a:pos x="163" y="19"/>
                                    </a:cxn>
                                    <a:cxn ang="0">
                                      <a:pos x="182" y="35"/>
                                    </a:cxn>
                                    <a:cxn ang="0">
                                      <a:pos x="196" y="55"/>
                                    </a:cxn>
                                    <a:cxn ang="0">
                                      <a:pos x="205" y="78"/>
                                    </a:cxn>
                                    <a:cxn ang="0">
                                      <a:pos x="208" y="104"/>
                                    </a:cxn>
                                    <a:cxn ang="0">
                                      <a:pos x="205" y="130"/>
                                    </a:cxn>
                                    <a:cxn ang="0">
                                      <a:pos x="196" y="153"/>
                                    </a:cxn>
                                    <a:cxn ang="0">
                                      <a:pos x="182" y="173"/>
                                    </a:cxn>
                                    <a:cxn ang="0">
                                      <a:pos x="163" y="189"/>
                                    </a:cxn>
                                    <a:cxn ang="0">
                                      <a:pos x="142" y="201"/>
                                    </a:cxn>
                                    <a:cxn ang="0">
                                      <a:pos x="117" y="207"/>
                                    </a:cxn>
                                    <a:cxn ang="0">
                                      <a:pos x="91" y="207"/>
                                    </a:cxn>
                                    <a:cxn ang="0">
                                      <a:pos x="66" y="201"/>
                                    </a:cxn>
                                    <a:cxn ang="0">
                                      <a:pos x="45" y="189"/>
                                    </a:cxn>
                                    <a:cxn ang="0">
                                      <a:pos x="26" y="173"/>
                                    </a:cxn>
                                    <a:cxn ang="0">
                                      <a:pos x="12" y="153"/>
                                    </a:cxn>
                                    <a:cxn ang="0">
                                      <a:pos x="3" y="130"/>
                                    </a:cxn>
                                    <a:cxn ang="0">
                                      <a:pos x="0" y="104"/>
                                    </a:cxn>
                                    <a:cxn ang="0">
                                      <a:pos x="3" y="78"/>
                                    </a:cxn>
                                    <a:cxn ang="0">
                                      <a:pos x="12" y="55"/>
                                    </a:cxn>
                                    <a:cxn ang="0">
                                      <a:pos x="26" y="35"/>
                                    </a:cxn>
                                    <a:cxn ang="0">
                                      <a:pos x="45" y="19"/>
                                    </a:cxn>
                                    <a:cxn ang="0">
                                      <a:pos x="66" y="7"/>
                                    </a:cxn>
                                    <a:cxn ang="0">
                                      <a:pos x="91" y="1"/>
                                    </a:cxn>
                                  </a:cxnLst>
                                  <a:pathLst>
                                    <a:path w="3324" h="3324">
                                      <a:moveTo>
                                        <a:pt x="1662" y="52"/>
                                      </a:moveTo>
                                      <a:lnTo>
                                        <a:pt x="1560" y="55"/>
                                      </a:lnTo>
                                      <a:lnTo>
                                        <a:pt x="1460" y="65"/>
                                      </a:lnTo>
                                      <a:lnTo>
                                        <a:pt x="1362" y="80"/>
                                      </a:lnTo>
                                      <a:lnTo>
                                        <a:pt x="1265" y="101"/>
                                      </a:lnTo>
                                      <a:lnTo>
                                        <a:pt x="1172" y="128"/>
                                      </a:lnTo>
                                      <a:lnTo>
                                        <a:pt x="1080" y="161"/>
                                      </a:lnTo>
                                      <a:lnTo>
                                        <a:pt x="991" y="199"/>
                                      </a:lnTo>
                                      <a:lnTo>
                                        <a:pt x="905" y="240"/>
                                      </a:lnTo>
                                      <a:lnTo>
                                        <a:pt x="822" y="289"/>
                                      </a:lnTo>
                                      <a:lnTo>
                                        <a:pt x="743" y="341"/>
                                      </a:lnTo>
                                      <a:lnTo>
                                        <a:pt x="666" y="398"/>
                                      </a:lnTo>
                                      <a:lnTo>
                                        <a:pt x="593" y="458"/>
                                      </a:lnTo>
                                      <a:lnTo>
                                        <a:pt x="524" y="523"/>
                                      </a:lnTo>
                                      <a:lnTo>
                                        <a:pt x="459" y="592"/>
                                      </a:lnTo>
                                      <a:lnTo>
                                        <a:pt x="397" y="666"/>
                                      </a:lnTo>
                                      <a:lnTo>
                                        <a:pt x="341" y="742"/>
                                      </a:lnTo>
                                      <a:lnTo>
                                        <a:pt x="288" y="822"/>
                                      </a:lnTo>
                                      <a:lnTo>
                                        <a:pt x="241" y="906"/>
                                      </a:lnTo>
                                      <a:lnTo>
                                        <a:pt x="198" y="991"/>
                                      </a:lnTo>
                                      <a:lnTo>
                                        <a:pt x="161" y="1080"/>
                                      </a:lnTo>
                                      <a:lnTo>
                                        <a:pt x="128" y="1172"/>
                                      </a:lnTo>
                                      <a:lnTo>
                                        <a:pt x="102" y="1266"/>
                                      </a:lnTo>
                                      <a:lnTo>
                                        <a:pt x="80" y="1362"/>
                                      </a:lnTo>
                                      <a:lnTo>
                                        <a:pt x="65" y="1460"/>
                                      </a:lnTo>
                                      <a:lnTo>
                                        <a:pt x="56" y="1560"/>
                                      </a:lnTo>
                                      <a:lnTo>
                                        <a:pt x="53" y="1662"/>
                                      </a:lnTo>
                                      <a:lnTo>
                                        <a:pt x="56" y="1764"/>
                                      </a:lnTo>
                                      <a:lnTo>
                                        <a:pt x="65" y="1864"/>
                                      </a:lnTo>
                                      <a:lnTo>
                                        <a:pt x="80" y="1962"/>
                                      </a:lnTo>
                                      <a:lnTo>
                                        <a:pt x="102" y="2059"/>
                                      </a:lnTo>
                                      <a:lnTo>
                                        <a:pt x="128" y="2152"/>
                                      </a:lnTo>
                                      <a:lnTo>
                                        <a:pt x="161" y="2244"/>
                                      </a:lnTo>
                                      <a:lnTo>
                                        <a:pt x="198" y="2333"/>
                                      </a:lnTo>
                                      <a:lnTo>
                                        <a:pt x="241" y="2419"/>
                                      </a:lnTo>
                                      <a:lnTo>
                                        <a:pt x="288" y="2502"/>
                                      </a:lnTo>
                                      <a:lnTo>
                                        <a:pt x="341" y="2581"/>
                                      </a:lnTo>
                                      <a:lnTo>
                                        <a:pt x="397" y="2658"/>
                                      </a:lnTo>
                                      <a:lnTo>
                                        <a:pt x="459" y="2731"/>
                                      </a:lnTo>
                                      <a:lnTo>
                                        <a:pt x="524" y="2800"/>
                                      </a:lnTo>
                                      <a:lnTo>
                                        <a:pt x="593" y="2865"/>
                                      </a:lnTo>
                                      <a:lnTo>
                                        <a:pt x="666" y="2927"/>
                                      </a:lnTo>
                                      <a:lnTo>
                                        <a:pt x="743" y="2983"/>
                                      </a:lnTo>
                                      <a:lnTo>
                                        <a:pt x="822" y="3036"/>
                                      </a:lnTo>
                                      <a:lnTo>
                                        <a:pt x="905" y="3083"/>
                                      </a:lnTo>
                                      <a:lnTo>
                                        <a:pt x="991" y="3126"/>
                                      </a:lnTo>
                                      <a:lnTo>
                                        <a:pt x="1080" y="3163"/>
                                      </a:lnTo>
                                      <a:lnTo>
                                        <a:pt x="1172" y="3196"/>
                                      </a:lnTo>
                                      <a:lnTo>
                                        <a:pt x="1265" y="3222"/>
                                      </a:lnTo>
                                      <a:lnTo>
                                        <a:pt x="1362" y="3244"/>
                                      </a:lnTo>
                                      <a:lnTo>
                                        <a:pt x="1460" y="3259"/>
                                      </a:lnTo>
                                      <a:lnTo>
                                        <a:pt x="1560" y="3268"/>
                                      </a:lnTo>
                                      <a:lnTo>
                                        <a:pt x="1662" y="3271"/>
                                      </a:lnTo>
                                      <a:lnTo>
                                        <a:pt x="1764" y="3268"/>
                                      </a:lnTo>
                                      <a:lnTo>
                                        <a:pt x="1864" y="3259"/>
                                      </a:lnTo>
                                      <a:lnTo>
                                        <a:pt x="1962" y="3244"/>
                                      </a:lnTo>
                                      <a:lnTo>
                                        <a:pt x="2058" y="3222"/>
                                      </a:lnTo>
                                      <a:lnTo>
                                        <a:pt x="2152" y="3196"/>
                                      </a:lnTo>
                                      <a:lnTo>
                                        <a:pt x="2244" y="3163"/>
                                      </a:lnTo>
                                      <a:lnTo>
                                        <a:pt x="2333" y="3126"/>
                                      </a:lnTo>
                                      <a:lnTo>
                                        <a:pt x="2418" y="3083"/>
                                      </a:lnTo>
                                      <a:lnTo>
                                        <a:pt x="2502" y="3036"/>
                                      </a:lnTo>
                                      <a:lnTo>
                                        <a:pt x="2582" y="2983"/>
                                      </a:lnTo>
                                      <a:lnTo>
                                        <a:pt x="2658" y="2927"/>
                                      </a:lnTo>
                                      <a:lnTo>
                                        <a:pt x="2732" y="2865"/>
                                      </a:lnTo>
                                      <a:lnTo>
                                        <a:pt x="2801" y="2800"/>
                                      </a:lnTo>
                                      <a:lnTo>
                                        <a:pt x="2866" y="2731"/>
                                      </a:lnTo>
                                      <a:lnTo>
                                        <a:pt x="2926" y="2658"/>
                                      </a:lnTo>
                                      <a:lnTo>
                                        <a:pt x="2983" y="2581"/>
                                      </a:lnTo>
                                      <a:lnTo>
                                        <a:pt x="3035" y="2502"/>
                                      </a:lnTo>
                                      <a:lnTo>
                                        <a:pt x="3084" y="2419"/>
                                      </a:lnTo>
                                      <a:lnTo>
                                        <a:pt x="3125" y="2333"/>
                                      </a:lnTo>
                                      <a:lnTo>
                                        <a:pt x="3163" y="2244"/>
                                      </a:lnTo>
                                      <a:lnTo>
                                        <a:pt x="3196" y="2152"/>
                                      </a:lnTo>
                                      <a:lnTo>
                                        <a:pt x="3223" y="2059"/>
                                      </a:lnTo>
                                      <a:lnTo>
                                        <a:pt x="3244" y="1962"/>
                                      </a:lnTo>
                                      <a:lnTo>
                                        <a:pt x="3259" y="1864"/>
                                      </a:lnTo>
                                      <a:lnTo>
                                        <a:pt x="3269" y="1764"/>
                                      </a:lnTo>
                                      <a:lnTo>
                                        <a:pt x="3272" y="1662"/>
                                      </a:lnTo>
                                      <a:lnTo>
                                        <a:pt x="3269" y="1560"/>
                                      </a:lnTo>
                                      <a:lnTo>
                                        <a:pt x="3259" y="1460"/>
                                      </a:lnTo>
                                      <a:lnTo>
                                        <a:pt x="3244" y="1362"/>
                                      </a:lnTo>
                                      <a:lnTo>
                                        <a:pt x="3223" y="1266"/>
                                      </a:lnTo>
                                      <a:lnTo>
                                        <a:pt x="3196" y="1172"/>
                                      </a:lnTo>
                                      <a:lnTo>
                                        <a:pt x="3163" y="1080"/>
                                      </a:lnTo>
                                      <a:lnTo>
                                        <a:pt x="3125" y="991"/>
                                      </a:lnTo>
                                      <a:lnTo>
                                        <a:pt x="3084" y="906"/>
                                      </a:lnTo>
                                      <a:lnTo>
                                        <a:pt x="3035" y="822"/>
                                      </a:lnTo>
                                      <a:lnTo>
                                        <a:pt x="2983" y="742"/>
                                      </a:lnTo>
                                      <a:lnTo>
                                        <a:pt x="2926" y="666"/>
                                      </a:lnTo>
                                      <a:lnTo>
                                        <a:pt x="2866" y="592"/>
                                      </a:lnTo>
                                      <a:lnTo>
                                        <a:pt x="2801" y="523"/>
                                      </a:lnTo>
                                      <a:lnTo>
                                        <a:pt x="2732" y="458"/>
                                      </a:lnTo>
                                      <a:lnTo>
                                        <a:pt x="2658" y="398"/>
                                      </a:lnTo>
                                      <a:lnTo>
                                        <a:pt x="2582" y="341"/>
                                      </a:lnTo>
                                      <a:lnTo>
                                        <a:pt x="2502" y="289"/>
                                      </a:lnTo>
                                      <a:lnTo>
                                        <a:pt x="2418" y="240"/>
                                      </a:lnTo>
                                      <a:lnTo>
                                        <a:pt x="2333" y="199"/>
                                      </a:lnTo>
                                      <a:lnTo>
                                        <a:pt x="2244" y="161"/>
                                      </a:lnTo>
                                      <a:lnTo>
                                        <a:pt x="2152" y="128"/>
                                      </a:lnTo>
                                      <a:lnTo>
                                        <a:pt x="2058" y="101"/>
                                      </a:lnTo>
                                      <a:lnTo>
                                        <a:pt x="1962" y="80"/>
                                      </a:lnTo>
                                      <a:lnTo>
                                        <a:pt x="1864" y="65"/>
                                      </a:lnTo>
                                      <a:lnTo>
                                        <a:pt x="1764" y="55"/>
                                      </a:lnTo>
                                      <a:lnTo>
                                        <a:pt x="1662" y="52"/>
                                      </a:lnTo>
                                      <a:close/>
                                      <a:moveTo>
                                        <a:pt x="1662" y="0"/>
                                      </a:moveTo>
                                      <a:lnTo>
                                        <a:pt x="1767" y="3"/>
                                      </a:lnTo>
                                      <a:lnTo>
                                        <a:pt x="1871" y="12"/>
                                      </a:lnTo>
                                      <a:lnTo>
                                        <a:pt x="1972" y="29"/>
                                      </a:lnTo>
                                      <a:lnTo>
                                        <a:pt x="2072" y="51"/>
                                      </a:lnTo>
                                      <a:lnTo>
                                        <a:pt x="2168" y="78"/>
                                      </a:lnTo>
                                      <a:lnTo>
                                        <a:pt x="2262" y="112"/>
                                      </a:lnTo>
                                      <a:lnTo>
                                        <a:pt x="2355" y="150"/>
                                      </a:lnTo>
                                      <a:lnTo>
                                        <a:pt x="2444" y="194"/>
                                      </a:lnTo>
                                      <a:lnTo>
                                        <a:pt x="2529" y="244"/>
                                      </a:lnTo>
                                      <a:lnTo>
                                        <a:pt x="2612" y="297"/>
                                      </a:lnTo>
                                      <a:lnTo>
                                        <a:pt x="2691" y="356"/>
                                      </a:lnTo>
                                      <a:lnTo>
                                        <a:pt x="2766" y="420"/>
                                      </a:lnTo>
                                      <a:lnTo>
                                        <a:pt x="2837" y="487"/>
                                      </a:lnTo>
                                      <a:lnTo>
                                        <a:pt x="2904" y="558"/>
                                      </a:lnTo>
                                      <a:lnTo>
                                        <a:pt x="2968" y="633"/>
                                      </a:lnTo>
                                      <a:lnTo>
                                        <a:pt x="3027" y="713"/>
                                      </a:lnTo>
                                      <a:lnTo>
                                        <a:pt x="3080" y="795"/>
                                      </a:lnTo>
                                      <a:lnTo>
                                        <a:pt x="3130" y="880"/>
                                      </a:lnTo>
                                      <a:lnTo>
                                        <a:pt x="3174" y="969"/>
                                      </a:lnTo>
                                      <a:lnTo>
                                        <a:pt x="3212" y="1062"/>
                                      </a:lnTo>
                                      <a:lnTo>
                                        <a:pt x="3246" y="1156"/>
                                      </a:lnTo>
                                      <a:lnTo>
                                        <a:pt x="3273" y="1252"/>
                                      </a:lnTo>
                                      <a:lnTo>
                                        <a:pt x="3295" y="1352"/>
                                      </a:lnTo>
                                      <a:lnTo>
                                        <a:pt x="3312" y="1453"/>
                                      </a:lnTo>
                                      <a:lnTo>
                                        <a:pt x="3321" y="1557"/>
                                      </a:lnTo>
                                      <a:lnTo>
                                        <a:pt x="3324" y="1662"/>
                                      </a:lnTo>
                                      <a:lnTo>
                                        <a:pt x="3321" y="1767"/>
                                      </a:lnTo>
                                      <a:lnTo>
                                        <a:pt x="3312" y="1870"/>
                                      </a:lnTo>
                                      <a:lnTo>
                                        <a:pt x="3295" y="1972"/>
                                      </a:lnTo>
                                      <a:lnTo>
                                        <a:pt x="3273" y="2071"/>
                                      </a:lnTo>
                                      <a:lnTo>
                                        <a:pt x="3246" y="2169"/>
                                      </a:lnTo>
                                      <a:lnTo>
                                        <a:pt x="3212" y="2263"/>
                                      </a:lnTo>
                                      <a:lnTo>
                                        <a:pt x="3174" y="2355"/>
                                      </a:lnTo>
                                      <a:lnTo>
                                        <a:pt x="3130" y="2443"/>
                                      </a:lnTo>
                                      <a:lnTo>
                                        <a:pt x="3080" y="2529"/>
                                      </a:lnTo>
                                      <a:lnTo>
                                        <a:pt x="3027" y="2612"/>
                                      </a:lnTo>
                                      <a:lnTo>
                                        <a:pt x="2968" y="2691"/>
                                      </a:lnTo>
                                      <a:lnTo>
                                        <a:pt x="2904" y="2765"/>
                                      </a:lnTo>
                                      <a:lnTo>
                                        <a:pt x="2837" y="2838"/>
                                      </a:lnTo>
                                      <a:lnTo>
                                        <a:pt x="2766" y="2905"/>
                                      </a:lnTo>
                                      <a:lnTo>
                                        <a:pt x="2691" y="2968"/>
                                      </a:lnTo>
                                      <a:lnTo>
                                        <a:pt x="2612" y="3026"/>
                                      </a:lnTo>
                                      <a:lnTo>
                                        <a:pt x="2529" y="3081"/>
                                      </a:lnTo>
                                      <a:lnTo>
                                        <a:pt x="2444" y="3130"/>
                                      </a:lnTo>
                                      <a:lnTo>
                                        <a:pt x="2355" y="3174"/>
                                      </a:lnTo>
                                      <a:lnTo>
                                        <a:pt x="2262" y="3213"/>
                                      </a:lnTo>
                                      <a:lnTo>
                                        <a:pt x="2168" y="3246"/>
                                      </a:lnTo>
                                      <a:lnTo>
                                        <a:pt x="2072" y="3273"/>
                                      </a:lnTo>
                                      <a:lnTo>
                                        <a:pt x="1972" y="3295"/>
                                      </a:lnTo>
                                      <a:lnTo>
                                        <a:pt x="1871" y="3311"/>
                                      </a:lnTo>
                                      <a:lnTo>
                                        <a:pt x="1767" y="3321"/>
                                      </a:lnTo>
                                      <a:lnTo>
                                        <a:pt x="1662" y="3324"/>
                                      </a:lnTo>
                                      <a:lnTo>
                                        <a:pt x="1557" y="3321"/>
                                      </a:lnTo>
                                      <a:lnTo>
                                        <a:pt x="1454" y="3311"/>
                                      </a:lnTo>
                                      <a:lnTo>
                                        <a:pt x="1352" y="3295"/>
                                      </a:lnTo>
                                      <a:lnTo>
                                        <a:pt x="1253" y="3273"/>
                                      </a:lnTo>
                                      <a:lnTo>
                                        <a:pt x="1155" y="3246"/>
                                      </a:lnTo>
                                      <a:lnTo>
                                        <a:pt x="1061" y="3213"/>
                                      </a:lnTo>
                                      <a:lnTo>
                                        <a:pt x="969" y="3174"/>
                                      </a:lnTo>
                                      <a:lnTo>
                                        <a:pt x="881" y="3130"/>
                                      </a:lnTo>
                                      <a:lnTo>
                                        <a:pt x="795" y="3081"/>
                                      </a:lnTo>
                                      <a:lnTo>
                                        <a:pt x="712" y="3026"/>
                                      </a:lnTo>
                                      <a:lnTo>
                                        <a:pt x="633" y="2968"/>
                                      </a:lnTo>
                                      <a:lnTo>
                                        <a:pt x="559" y="2905"/>
                                      </a:lnTo>
                                      <a:lnTo>
                                        <a:pt x="486" y="2838"/>
                                      </a:lnTo>
                                      <a:lnTo>
                                        <a:pt x="419" y="2765"/>
                                      </a:lnTo>
                                      <a:lnTo>
                                        <a:pt x="356" y="2691"/>
                                      </a:lnTo>
                                      <a:lnTo>
                                        <a:pt x="298" y="2612"/>
                                      </a:lnTo>
                                      <a:lnTo>
                                        <a:pt x="243" y="2529"/>
                                      </a:lnTo>
                                      <a:lnTo>
                                        <a:pt x="194" y="2443"/>
                                      </a:lnTo>
                                      <a:lnTo>
                                        <a:pt x="150" y="2355"/>
                                      </a:lnTo>
                                      <a:lnTo>
                                        <a:pt x="111" y="2263"/>
                                      </a:lnTo>
                                      <a:lnTo>
                                        <a:pt x="78" y="2169"/>
                                      </a:lnTo>
                                      <a:lnTo>
                                        <a:pt x="51" y="2071"/>
                                      </a:lnTo>
                                      <a:lnTo>
                                        <a:pt x="29" y="1972"/>
                                      </a:lnTo>
                                      <a:lnTo>
                                        <a:pt x="13" y="1870"/>
                                      </a:lnTo>
                                      <a:lnTo>
                                        <a:pt x="3" y="1767"/>
                                      </a:lnTo>
                                      <a:lnTo>
                                        <a:pt x="0" y="1662"/>
                                      </a:lnTo>
                                      <a:lnTo>
                                        <a:pt x="3" y="1557"/>
                                      </a:lnTo>
                                      <a:lnTo>
                                        <a:pt x="13" y="1453"/>
                                      </a:lnTo>
                                      <a:lnTo>
                                        <a:pt x="29" y="1352"/>
                                      </a:lnTo>
                                      <a:lnTo>
                                        <a:pt x="51" y="1252"/>
                                      </a:lnTo>
                                      <a:lnTo>
                                        <a:pt x="78" y="1156"/>
                                      </a:lnTo>
                                      <a:lnTo>
                                        <a:pt x="111" y="1062"/>
                                      </a:lnTo>
                                      <a:lnTo>
                                        <a:pt x="150" y="969"/>
                                      </a:lnTo>
                                      <a:lnTo>
                                        <a:pt x="194" y="880"/>
                                      </a:lnTo>
                                      <a:lnTo>
                                        <a:pt x="243" y="795"/>
                                      </a:lnTo>
                                      <a:lnTo>
                                        <a:pt x="298" y="713"/>
                                      </a:lnTo>
                                      <a:lnTo>
                                        <a:pt x="356" y="633"/>
                                      </a:lnTo>
                                      <a:lnTo>
                                        <a:pt x="419" y="558"/>
                                      </a:lnTo>
                                      <a:lnTo>
                                        <a:pt x="486" y="487"/>
                                      </a:lnTo>
                                      <a:lnTo>
                                        <a:pt x="559" y="420"/>
                                      </a:lnTo>
                                      <a:lnTo>
                                        <a:pt x="633" y="356"/>
                                      </a:lnTo>
                                      <a:lnTo>
                                        <a:pt x="712" y="297"/>
                                      </a:lnTo>
                                      <a:lnTo>
                                        <a:pt x="795" y="244"/>
                                      </a:lnTo>
                                      <a:lnTo>
                                        <a:pt x="881" y="194"/>
                                      </a:lnTo>
                                      <a:lnTo>
                                        <a:pt x="969" y="150"/>
                                      </a:lnTo>
                                      <a:lnTo>
                                        <a:pt x="1061" y="112"/>
                                      </a:lnTo>
                                      <a:lnTo>
                                        <a:pt x="1155" y="78"/>
                                      </a:lnTo>
                                      <a:lnTo>
                                        <a:pt x="1253" y="51"/>
                                      </a:lnTo>
                                      <a:lnTo>
                                        <a:pt x="1352" y="29"/>
                                      </a:lnTo>
                                      <a:lnTo>
                                        <a:pt x="1454" y="12"/>
                                      </a:lnTo>
                                      <a:lnTo>
                                        <a:pt x="1557" y="3"/>
                                      </a:lnTo>
                                      <a:lnTo>
                                        <a:pt x="16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7B6AE"/>
                                </a:solidFill>
                                <a:ln w="0" cap="flat" cmpd="sng">
                                  <a:solidFill>
                                    <a:srgbClr val="37B6AE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6" name="Freeform 82"/>
                              <wps:cNvSpPr/>
                              <wps:spPr>
                                <a:xfrm>
                                  <a:off x="34" y="55"/>
                                  <a:ext cx="141" cy="97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89" y="86"/>
                                    </a:cxn>
                                    <a:cxn ang="0">
                                      <a:pos x="70" y="78"/>
                                    </a:cxn>
                                    <a:cxn ang="0">
                                      <a:pos x="73" y="85"/>
                                    </a:cxn>
                                    <a:cxn ang="0">
                                      <a:pos x="50" y="80"/>
                                    </a:cxn>
                                    <a:cxn ang="0">
                                      <a:pos x="57" y="82"/>
                                    </a:cxn>
                                    <a:cxn ang="0">
                                      <a:pos x="93" y="82"/>
                                    </a:cxn>
                                    <a:cxn ang="0">
                                      <a:pos x="82" y="82"/>
                                    </a:cxn>
                                    <a:cxn ang="0">
                                      <a:pos x="76" y="81"/>
                                    </a:cxn>
                                    <a:cxn ang="0">
                                      <a:pos x="66" y="85"/>
                                    </a:cxn>
                                    <a:cxn ang="0">
                                      <a:pos x="58" y="79"/>
                                    </a:cxn>
                                    <a:cxn ang="0">
                                      <a:pos x="48" y="85"/>
                                    </a:cxn>
                                    <a:cxn ang="0">
                                      <a:pos x="85" y="66"/>
                                    </a:cxn>
                                    <a:cxn ang="0">
                                      <a:pos x="92" y="70"/>
                                    </a:cxn>
                                    <a:cxn ang="0">
                                      <a:pos x="67" y="68"/>
                                    </a:cxn>
                                    <a:cxn ang="0">
                                      <a:pos x="74" y="68"/>
                                    </a:cxn>
                                    <a:cxn ang="0">
                                      <a:pos x="50" y="71"/>
                                    </a:cxn>
                                    <a:cxn ang="0">
                                      <a:pos x="55" y="66"/>
                                    </a:cxn>
                                    <a:cxn ang="0">
                                      <a:pos x="91" y="74"/>
                                    </a:cxn>
                                    <a:cxn ang="0">
                                      <a:pos x="84" y="65"/>
                                    </a:cxn>
                                    <a:cxn ang="0">
                                      <a:pos x="75" y="73"/>
                                    </a:cxn>
                                    <a:cxn ang="0">
                                      <a:pos x="68" y="64"/>
                                    </a:cxn>
                                    <a:cxn ang="0">
                                      <a:pos x="56" y="74"/>
                                    </a:cxn>
                                    <a:cxn ang="0">
                                      <a:pos x="50" y="65"/>
                                    </a:cxn>
                                    <a:cxn ang="0">
                                      <a:pos x="86" y="59"/>
                                    </a:cxn>
                                    <a:cxn ang="0">
                                      <a:pos x="89" y="52"/>
                                    </a:cxn>
                                    <a:cxn ang="0">
                                      <a:pos x="71" y="60"/>
                                    </a:cxn>
                                    <a:cxn ang="0">
                                      <a:pos x="52" y="52"/>
                                    </a:cxn>
                                    <a:cxn ang="0">
                                      <a:pos x="56" y="58"/>
                                    </a:cxn>
                                    <a:cxn ang="0">
                                      <a:pos x="91" y="51"/>
                                    </a:cxn>
                                    <a:cxn ang="0">
                                      <a:pos x="84" y="60"/>
                                    </a:cxn>
                                    <a:cxn ang="0">
                                      <a:pos x="72" y="50"/>
                                    </a:cxn>
                                    <a:cxn ang="0">
                                      <a:pos x="69" y="61"/>
                                    </a:cxn>
                                    <a:cxn ang="0">
                                      <a:pos x="53" y="50"/>
                                    </a:cxn>
                                    <a:cxn ang="0">
                                      <a:pos x="53" y="61"/>
                                    </a:cxn>
                                    <a:cxn ang="0">
                                      <a:pos x="52" y="50"/>
                                    </a:cxn>
                                    <a:cxn ang="0">
                                      <a:pos x="29" y="58"/>
                                    </a:cxn>
                                    <a:cxn ang="0">
                                      <a:pos x="14" y="73"/>
                                    </a:cxn>
                                    <a:cxn ang="0">
                                      <a:pos x="28" y="93"/>
                                    </a:cxn>
                                    <a:cxn ang="0">
                                      <a:pos x="127" y="78"/>
                                    </a:cxn>
                                    <a:cxn ang="0">
                                      <a:pos x="121" y="59"/>
                                    </a:cxn>
                                    <a:cxn ang="0">
                                      <a:pos x="97" y="43"/>
                                    </a:cxn>
                                    <a:cxn ang="0">
                                      <a:pos x="12" y="10"/>
                                    </a:cxn>
                                    <a:cxn ang="0">
                                      <a:pos x="4" y="31"/>
                                    </a:cxn>
                                    <a:cxn ang="0">
                                      <a:pos x="4" y="43"/>
                                    </a:cxn>
                                    <a:cxn ang="0">
                                      <a:pos x="18" y="55"/>
                                    </a:cxn>
                                    <a:cxn ang="0">
                                      <a:pos x="40" y="45"/>
                                    </a:cxn>
                                    <a:cxn ang="0">
                                      <a:pos x="108" y="52"/>
                                    </a:cxn>
                                    <a:cxn ang="0">
                                      <a:pos x="133" y="49"/>
                                    </a:cxn>
                                    <a:cxn ang="0">
                                      <a:pos x="137" y="41"/>
                                    </a:cxn>
                                    <a:cxn ang="0">
                                      <a:pos x="135" y="21"/>
                                    </a:cxn>
                                    <a:cxn ang="0">
                                      <a:pos x="114" y="4"/>
                                    </a:cxn>
                                    <a:cxn ang="0">
                                      <a:pos x="134" y="11"/>
                                    </a:cxn>
                                    <a:cxn ang="0">
                                      <a:pos x="139" y="47"/>
                                    </a:cxn>
                                    <a:cxn ang="0">
                                      <a:pos x="130" y="67"/>
                                    </a:cxn>
                                    <a:cxn ang="0">
                                      <a:pos x="122" y="92"/>
                                    </a:cxn>
                                    <a:cxn ang="0">
                                      <a:pos x="15" y="88"/>
                                    </a:cxn>
                                    <a:cxn ang="0">
                                      <a:pos x="14" y="61"/>
                                    </a:cxn>
                                    <a:cxn ang="0">
                                      <a:pos x="0" y="33"/>
                                    </a:cxn>
                                    <a:cxn ang="0">
                                      <a:pos x="15" y="4"/>
                                    </a:cxn>
                                  </a:cxnLst>
                                  <a:pathLst>
                                    <a:path w="2265" h="1560">
                                      <a:moveTo>
                                        <a:pt x="1412" y="1258"/>
                                      </a:moveTo>
                                      <a:lnTo>
                                        <a:pt x="1396" y="1260"/>
                                      </a:lnTo>
                                      <a:lnTo>
                                        <a:pt x="1383" y="1268"/>
                                      </a:lnTo>
                                      <a:lnTo>
                                        <a:pt x="1370" y="1277"/>
                                      </a:lnTo>
                                      <a:lnTo>
                                        <a:pt x="1361" y="1290"/>
                                      </a:lnTo>
                                      <a:lnTo>
                                        <a:pt x="1355" y="1304"/>
                                      </a:lnTo>
                                      <a:lnTo>
                                        <a:pt x="1353" y="1320"/>
                                      </a:lnTo>
                                      <a:lnTo>
                                        <a:pt x="1356" y="1339"/>
                                      </a:lnTo>
                                      <a:lnTo>
                                        <a:pt x="1365" y="1356"/>
                                      </a:lnTo>
                                      <a:lnTo>
                                        <a:pt x="1377" y="1368"/>
                                      </a:lnTo>
                                      <a:lnTo>
                                        <a:pt x="1393" y="1377"/>
                                      </a:lnTo>
                                      <a:lnTo>
                                        <a:pt x="1412" y="1380"/>
                                      </a:lnTo>
                                      <a:lnTo>
                                        <a:pt x="1429" y="1378"/>
                                      </a:lnTo>
                                      <a:lnTo>
                                        <a:pt x="1444" y="1371"/>
                                      </a:lnTo>
                                      <a:lnTo>
                                        <a:pt x="1456" y="1362"/>
                                      </a:lnTo>
                                      <a:lnTo>
                                        <a:pt x="1466" y="1350"/>
                                      </a:lnTo>
                                      <a:lnTo>
                                        <a:pt x="1472" y="1336"/>
                                      </a:lnTo>
                                      <a:lnTo>
                                        <a:pt x="1474" y="1320"/>
                                      </a:lnTo>
                                      <a:lnTo>
                                        <a:pt x="1472" y="1304"/>
                                      </a:lnTo>
                                      <a:lnTo>
                                        <a:pt x="1466" y="1290"/>
                                      </a:lnTo>
                                      <a:lnTo>
                                        <a:pt x="1456" y="1277"/>
                                      </a:lnTo>
                                      <a:lnTo>
                                        <a:pt x="1444" y="1268"/>
                                      </a:lnTo>
                                      <a:lnTo>
                                        <a:pt x="1429" y="1260"/>
                                      </a:lnTo>
                                      <a:lnTo>
                                        <a:pt x="1412" y="1258"/>
                                      </a:lnTo>
                                      <a:close/>
                                      <a:moveTo>
                                        <a:pt x="1134" y="1258"/>
                                      </a:moveTo>
                                      <a:lnTo>
                                        <a:pt x="1119" y="1260"/>
                                      </a:lnTo>
                                      <a:lnTo>
                                        <a:pt x="1105" y="1268"/>
                                      </a:lnTo>
                                      <a:lnTo>
                                        <a:pt x="1093" y="1277"/>
                                      </a:lnTo>
                                      <a:lnTo>
                                        <a:pt x="1083" y="1290"/>
                                      </a:lnTo>
                                      <a:lnTo>
                                        <a:pt x="1078" y="1304"/>
                                      </a:lnTo>
                                      <a:lnTo>
                                        <a:pt x="1076" y="1320"/>
                                      </a:lnTo>
                                      <a:lnTo>
                                        <a:pt x="1079" y="1339"/>
                                      </a:lnTo>
                                      <a:lnTo>
                                        <a:pt x="1087" y="1356"/>
                                      </a:lnTo>
                                      <a:lnTo>
                                        <a:pt x="1100" y="1368"/>
                                      </a:lnTo>
                                      <a:lnTo>
                                        <a:pt x="1116" y="1377"/>
                                      </a:lnTo>
                                      <a:lnTo>
                                        <a:pt x="1134" y="1380"/>
                                      </a:lnTo>
                                      <a:lnTo>
                                        <a:pt x="1150" y="1378"/>
                                      </a:lnTo>
                                      <a:lnTo>
                                        <a:pt x="1165" y="1371"/>
                                      </a:lnTo>
                                      <a:lnTo>
                                        <a:pt x="1177" y="1362"/>
                                      </a:lnTo>
                                      <a:lnTo>
                                        <a:pt x="1188" y="1350"/>
                                      </a:lnTo>
                                      <a:lnTo>
                                        <a:pt x="1194" y="1336"/>
                                      </a:lnTo>
                                      <a:lnTo>
                                        <a:pt x="1196" y="1320"/>
                                      </a:lnTo>
                                      <a:lnTo>
                                        <a:pt x="1193" y="1301"/>
                                      </a:lnTo>
                                      <a:lnTo>
                                        <a:pt x="1184" y="1284"/>
                                      </a:lnTo>
                                      <a:lnTo>
                                        <a:pt x="1170" y="1271"/>
                                      </a:lnTo>
                                      <a:lnTo>
                                        <a:pt x="1153" y="1261"/>
                                      </a:lnTo>
                                      <a:lnTo>
                                        <a:pt x="1134" y="1258"/>
                                      </a:lnTo>
                                      <a:close/>
                                      <a:moveTo>
                                        <a:pt x="851" y="1258"/>
                                      </a:moveTo>
                                      <a:lnTo>
                                        <a:pt x="835" y="1260"/>
                                      </a:lnTo>
                                      <a:lnTo>
                                        <a:pt x="821" y="1267"/>
                                      </a:lnTo>
                                      <a:lnTo>
                                        <a:pt x="810" y="1276"/>
                                      </a:lnTo>
                                      <a:lnTo>
                                        <a:pt x="800" y="1289"/>
                                      </a:lnTo>
                                      <a:lnTo>
                                        <a:pt x="794" y="1303"/>
                                      </a:lnTo>
                                      <a:lnTo>
                                        <a:pt x="792" y="1320"/>
                                      </a:lnTo>
                                      <a:lnTo>
                                        <a:pt x="795" y="1339"/>
                                      </a:lnTo>
                                      <a:lnTo>
                                        <a:pt x="803" y="1356"/>
                                      </a:lnTo>
                                      <a:lnTo>
                                        <a:pt x="816" y="1368"/>
                                      </a:lnTo>
                                      <a:lnTo>
                                        <a:pt x="833" y="1377"/>
                                      </a:lnTo>
                                      <a:lnTo>
                                        <a:pt x="851" y="1380"/>
                                      </a:lnTo>
                                      <a:lnTo>
                                        <a:pt x="867" y="1378"/>
                                      </a:lnTo>
                                      <a:lnTo>
                                        <a:pt x="882" y="1371"/>
                                      </a:lnTo>
                                      <a:lnTo>
                                        <a:pt x="895" y="1362"/>
                                      </a:lnTo>
                                      <a:lnTo>
                                        <a:pt x="904" y="1350"/>
                                      </a:lnTo>
                                      <a:lnTo>
                                        <a:pt x="910" y="1336"/>
                                      </a:lnTo>
                                      <a:lnTo>
                                        <a:pt x="913" y="1320"/>
                                      </a:lnTo>
                                      <a:lnTo>
                                        <a:pt x="911" y="1304"/>
                                      </a:lnTo>
                                      <a:lnTo>
                                        <a:pt x="905" y="1290"/>
                                      </a:lnTo>
                                      <a:lnTo>
                                        <a:pt x="896" y="1277"/>
                                      </a:lnTo>
                                      <a:lnTo>
                                        <a:pt x="883" y="1268"/>
                                      </a:lnTo>
                                      <a:lnTo>
                                        <a:pt x="868" y="1260"/>
                                      </a:lnTo>
                                      <a:lnTo>
                                        <a:pt x="851" y="1258"/>
                                      </a:lnTo>
                                      <a:close/>
                                      <a:moveTo>
                                        <a:pt x="1412" y="1232"/>
                                      </a:moveTo>
                                      <a:lnTo>
                                        <a:pt x="1436" y="1235"/>
                                      </a:lnTo>
                                      <a:lnTo>
                                        <a:pt x="1457" y="1244"/>
                                      </a:lnTo>
                                      <a:lnTo>
                                        <a:pt x="1475" y="1257"/>
                                      </a:lnTo>
                                      <a:lnTo>
                                        <a:pt x="1489" y="1275"/>
                                      </a:lnTo>
                                      <a:lnTo>
                                        <a:pt x="1498" y="1296"/>
                                      </a:lnTo>
                                      <a:lnTo>
                                        <a:pt x="1501" y="1320"/>
                                      </a:lnTo>
                                      <a:lnTo>
                                        <a:pt x="1499" y="1340"/>
                                      </a:lnTo>
                                      <a:lnTo>
                                        <a:pt x="1492" y="1359"/>
                                      </a:lnTo>
                                      <a:lnTo>
                                        <a:pt x="1482" y="1376"/>
                                      </a:lnTo>
                                      <a:lnTo>
                                        <a:pt x="1468" y="1389"/>
                                      </a:lnTo>
                                      <a:lnTo>
                                        <a:pt x="1452" y="1400"/>
                                      </a:lnTo>
                                      <a:lnTo>
                                        <a:pt x="1433" y="1407"/>
                                      </a:lnTo>
                                      <a:lnTo>
                                        <a:pt x="1412" y="1409"/>
                                      </a:lnTo>
                                      <a:lnTo>
                                        <a:pt x="1389" y="1406"/>
                                      </a:lnTo>
                                      <a:lnTo>
                                        <a:pt x="1368" y="1396"/>
                                      </a:lnTo>
                                      <a:lnTo>
                                        <a:pt x="1350" y="1383"/>
                                      </a:lnTo>
                                      <a:lnTo>
                                        <a:pt x="1337" y="1364"/>
                                      </a:lnTo>
                                      <a:lnTo>
                                        <a:pt x="1327" y="1343"/>
                                      </a:lnTo>
                                      <a:lnTo>
                                        <a:pt x="1324" y="1320"/>
                                      </a:lnTo>
                                      <a:lnTo>
                                        <a:pt x="1326" y="1300"/>
                                      </a:lnTo>
                                      <a:lnTo>
                                        <a:pt x="1333" y="1281"/>
                                      </a:lnTo>
                                      <a:lnTo>
                                        <a:pt x="1344" y="1265"/>
                                      </a:lnTo>
                                      <a:lnTo>
                                        <a:pt x="1357" y="1251"/>
                                      </a:lnTo>
                                      <a:lnTo>
                                        <a:pt x="1374" y="1240"/>
                                      </a:lnTo>
                                      <a:lnTo>
                                        <a:pt x="1392" y="1234"/>
                                      </a:lnTo>
                                      <a:lnTo>
                                        <a:pt x="1412" y="1232"/>
                                      </a:lnTo>
                                      <a:close/>
                                      <a:moveTo>
                                        <a:pt x="1134" y="1232"/>
                                      </a:moveTo>
                                      <a:lnTo>
                                        <a:pt x="1158" y="1235"/>
                                      </a:lnTo>
                                      <a:lnTo>
                                        <a:pt x="1179" y="1244"/>
                                      </a:lnTo>
                                      <a:lnTo>
                                        <a:pt x="1197" y="1257"/>
                                      </a:lnTo>
                                      <a:lnTo>
                                        <a:pt x="1211" y="1275"/>
                                      </a:lnTo>
                                      <a:lnTo>
                                        <a:pt x="1220" y="1296"/>
                                      </a:lnTo>
                                      <a:lnTo>
                                        <a:pt x="1223" y="1320"/>
                                      </a:lnTo>
                                      <a:lnTo>
                                        <a:pt x="1221" y="1340"/>
                                      </a:lnTo>
                                      <a:lnTo>
                                        <a:pt x="1214" y="1359"/>
                                      </a:lnTo>
                                      <a:lnTo>
                                        <a:pt x="1204" y="1376"/>
                                      </a:lnTo>
                                      <a:lnTo>
                                        <a:pt x="1191" y="1389"/>
                                      </a:lnTo>
                                      <a:lnTo>
                                        <a:pt x="1174" y="1400"/>
                                      </a:lnTo>
                                      <a:lnTo>
                                        <a:pt x="1155" y="1407"/>
                                      </a:lnTo>
                                      <a:lnTo>
                                        <a:pt x="1134" y="1409"/>
                                      </a:lnTo>
                                      <a:lnTo>
                                        <a:pt x="1113" y="1407"/>
                                      </a:lnTo>
                                      <a:lnTo>
                                        <a:pt x="1095" y="1400"/>
                                      </a:lnTo>
                                      <a:lnTo>
                                        <a:pt x="1079" y="1389"/>
                                      </a:lnTo>
                                      <a:lnTo>
                                        <a:pt x="1065" y="1376"/>
                                      </a:lnTo>
                                      <a:lnTo>
                                        <a:pt x="1055" y="1359"/>
                                      </a:lnTo>
                                      <a:lnTo>
                                        <a:pt x="1049" y="1340"/>
                                      </a:lnTo>
                                      <a:lnTo>
                                        <a:pt x="1046" y="1320"/>
                                      </a:lnTo>
                                      <a:lnTo>
                                        <a:pt x="1049" y="1296"/>
                                      </a:lnTo>
                                      <a:lnTo>
                                        <a:pt x="1058" y="1275"/>
                                      </a:lnTo>
                                      <a:lnTo>
                                        <a:pt x="1072" y="1257"/>
                                      </a:lnTo>
                                      <a:lnTo>
                                        <a:pt x="1089" y="1244"/>
                                      </a:lnTo>
                                      <a:lnTo>
                                        <a:pt x="1110" y="1235"/>
                                      </a:lnTo>
                                      <a:lnTo>
                                        <a:pt x="1134" y="1232"/>
                                      </a:lnTo>
                                      <a:close/>
                                      <a:moveTo>
                                        <a:pt x="851" y="1232"/>
                                      </a:moveTo>
                                      <a:lnTo>
                                        <a:pt x="875" y="1235"/>
                                      </a:lnTo>
                                      <a:lnTo>
                                        <a:pt x="897" y="1244"/>
                                      </a:lnTo>
                                      <a:lnTo>
                                        <a:pt x="914" y="1257"/>
                                      </a:lnTo>
                                      <a:lnTo>
                                        <a:pt x="928" y="1275"/>
                                      </a:lnTo>
                                      <a:lnTo>
                                        <a:pt x="936" y="1296"/>
                                      </a:lnTo>
                                      <a:lnTo>
                                        <a:pt x="940" y="1320"/>
                                      </a:lnTo>
                                      <a:lnTo>
                                        <a:pt x="938" y="1340"/>
                                      </a:lnTo>
                                      <a:lnTo>
                                        <a:pt x="931" y="1359"/>
                                      </a:lnTo>
                                      <a:lnTo>
                                        <a:pt x="921" y="1376"/>
                                      </a:lnTo>
                                      <a:lnTo>
                                        <a:pt x="907" y="1389"/>
                                      </a:lnTo>
                                      <a:lnTo>
                                        <a:pt x="890" y="1400"/>
                                      </a:lnTo>
                                      <a:lnTo>
                                        <a:pt x="872" y="1407"/>
                                      </a:lnTo>
                                      <a:lnTo>
                                        <a:pt x="851" y="1409"/>
                                      </a:lnTo>
                                      <a:lnTo>
                                        <a:pt x="828" y="1406"/>
                                      </a:lnTo>
                                      <a:lnTo>
                                        <a:pt x="807" y="1396"/>
                                      </a:lnTo>
                                      <a:lnTo>
                                        <a:pt x="789" y="1383"/>
                                      </a:lnTo>
                                      <a:lnTo>
                                        <a:pt x="775" y="1364"/>
                                      </a:lnTo>
                                      <a:lnTo>
                                        <a:pt x="766" y="1343"/>
                                      </a:lnTo>
                                      <a:lnTo>
                                        <a:pt x="763" y="1320"/>
                                      </a:lnTo>
                                      <a:lnTo>
                                        <a:pt x="765" y="1300"/>
                                      </a:lnTo>
                                      <a:lnTo>
                                        <a:pt x="772" y="1281"/>
                                      </a:lnTo>
                                      <a:lnTo>
                                        <a:pt x="783" y="1265"/>
                                      </a:lnTo>
                                      <a:lnTo>
                                        <a:pt x="796" y="1251"/>
                                      </a:lnTo>
                                      <a:lnTo>
                                        <a:pt x="813" y="1240"/>
                                      </a:lnTo>
                                      <a:lnTo>
                                        <a:pt x="832" y="1234"/>
                                      </a:lnTo>
                                      <a:lnTo>
                                        <a:pt x="851" y="1232"/>
                                      </a:lnTo>
                                      <a:close/>
                                      <a:moveTo>
                                        <a:pt x="1412" y="1046"/>
                                      </a:moveTo>
                                      <a:lnTo>
                                        <a:pt x="1396" y="1048"/>
                                      </a:lnTo>
                                      <a:lnTo>
                                        <a:pt x="1383" y="1055"/>
                                      </a:lnTo>
                                      <a:lnTo>
                                        <a:pt x="1370" y="1065"/>
                                      </a:lnTo>
                                      <a:lnTo>
                                        <a:pt x="1361" y="1077"/>
                                      </a:lnTo>
                                      <a:lnTo>
                                        <a:pt x="1355" y="1092"/>
                                      </a:lnTo>
                                      <a:lnTo>
                                        <a:pt x="1353" y="1107"/>
                                      </a:lnTo>
                                      <a:lnTo>
                                        <a:pt x="1356" y="1126"/>
                                      </a:lnTo>
                                      <a:lnTo>
                                        <a:pt x="1365" y="1143"/>
                                      </a:lnTo>
                                      <a:lnTo>
                                        <a:pt x="1377" y="1156"/>
                                      </a:lnTo>
                                      <a:lnTo>
                                        <a:pt x="1393" y="1164"/>
                                      </a:lnTo>
                                      <a:lnTo>
                                        <a:pt x="1412" y="1167"/>
                                      </a:lnTo>
                                      <a:lnTo>
                                        <a:pt x="1429" y="1165"/>
                                      </a:lnTo>
                                      <a:lnTo>
                                        <a:pt x="1444" y="1159"/>
                                      </a:lnTo>
                                      <a:lnTo>
                                        <a:pt x="1456" y="1149"/>
                                      </a:lnTo>
                                      <a:lnTo>
                                        <a:pt x="1466" y="1138"/>
                                      </a:lnTo>
                                      <a:lnTo>
                                        <a:pt x="1472" y="1123"/>
                                      </a:lnTo>
                                      <a:lnTo>
                                        <a:pt x="1474" y="1107"/>
                                      </a:lnTo>
                                      <a:lnTo>
                                        <a:pt x="1472" y="1092"/>
                                      </a:lnTo>
                                      <a:lnTo>
                                        <a:pt x="1466" y="1077"/>
                                      </a:lnTo>
                                      <a:lnTo>
                                        <a:pt x="1456" y="1065"/>
                                      </a:lnTo>
                                      <a:lnTo>
                                        <a:pt x="1444" y="1055"/>
                                      </a:lnTo>
                                      <a:lnTo>
                                        <a:pt x="1429" y="1048"/>
                                      </a:lnTo>
                                      <a:lnTo>
                                        <a:pt x="1412" y="1046"/>
                                      </a:lnTo>
                                      <a:close/>
                                      <a:moveTo>
                                        <a:pt x="1134" y="1046"/>
                                      </a:moveTo>
                                      <a:lnTo>
                                        <a:pt x="1119" y="1048"/>
                                      </a:lnTo>
                                      <a:lnTo>
                                        <a:pt x="1105" y="1055"/>
                                      </a:lnTo>
                                      <a:lnTo>
                                        <a:pt x="1093" y="1065"/>
                                      </a:lnTo>
                                      <a:lnTo>
                                        <a:pt x="1083" y="1077"/>
                                      </a:lnTo>
                                      <a:lnTo>
                                        <a:pt x="1078" y="1092"/>
                                      </a:lnTo>
                                      <a:lnTo>
                                        <a:pt x="1076" y="1107"/>
                                      </a:lnTo>
                                      <a:lnTo>
                                        <a:pt x="1079" y="1126"/>
                                      </a:lnTo>
                                      <a:lnTo>
                                        <a:pt x="1087" y="1143"/>
                                      </a:lnTo>
                                      <a:lnTo>
                                        <a:pt x="1100" y="1156"/>
                                      </a:lnTo>
                                      <a:lnTo>
                                        <a:pt x="1116" y="1164"/>
                                      </a:lnTo>
                                      <a:lnTo>
                                        <a:pt x="1134" y="1167"/>
                                      </a:lnTo>
                                      <a:lnTo>
                                        <a:pt x="1150" y="1165"/>
                                      </a:lnTo>
                                      <a:lnTo>
                                        <a:pt x="1165" y="1159"/>
                                      </a:lnTo>
                                      <a:lnTo>
                                        <a:pt x="1177" y="1149"/>
                                      </a:lnTo>
                                      <a:lnTo>
                                        <a:pt x="1188" y="1138"/>
                                      </a:lnTo>
                                      <a:lnTo>
                                        <a:pt x="1194" y="1123"/>
                                      </a:lnTo>
                                      <a:lnTo>
                                        <a:pt x="1196" y="1107"/>
                                      </a:lnTo>
                                      <a:lnTo>
                                        <a:pt x="1193" y="1089"/>
                                      </a:lnTo>
                                      <a:lnTo>
                                        <a:pt x="1184" y="1072"/>
                                      </a:lnTo>
                                      <a:lnTo>
                                        <a:pt x="1170" y="1058"/>
                                      </a:lnTo>
                                      <a:lnTo>
                                        <a:pt x="1153" y="1049"/>
                                      </a:lnTo>
                                      <a:lnTo>
                                        <a:pt x="1134" y="1046"/>
                                      </a:lnTo>
                                      <a:close/>
                                      <a:moveTo>
                                        <a:pt x="851" y="1046"/>
                                      </a:moveTo>
                                      <a:lnTo>
                                        <a:pt x="835" y="1048"/>
                                      </a:lnTo>
                                      <a:lnTo>
                                        <a:pt x="821" y="1055"/>
                                      </a:lnTo>
                                      <a:lnTo>
                                        <a:pt x="810" y="1065"/>
                                      </a:lnTo>
                                      <a:lnTo>
                                        <a:pt x="800" y="1077"/>
                                      </a:lnTo>
                                      <a:lnTo>
                                        <a:pt x="794" y="1092"/>
                                      </a:lnTo>
                                      <a:lnTo>
                                        <a:pt x="792" y="1107"/>
                                      </a:lnTo>
                                      <a:lnTo>
                                        <a:pt x="795" y="1126"/>
                                      </a:lnTo>
                                      <a:lnTo>
                                        <a:pt x="803" y="1143"/>
                                      </a:lnTo>
                                      <a:lnTo>
                                        <a:pt x="816" y="1156"/>
                                      </a:lnTo>
                                      <a:lnTo>
                                        <a:pt x="833" y="1164"/>
                                      </a:lnTo>
                                      <a:lnTo>
                                        <a:pt x="851" y="1167"/>
                                      </a:lnTo>
                                      <a:lnTo>
                                        <a:pt x="868" y="1165"/>
                                      </a:lnTo>
                                      <a:lnTo>
                                        <a:pt x="883" y="1159"/>
                                      </a:lnTo>
                                      <a:lnTo>
                                        <a:pt x="896" y="1149"/>
                                      </a:lnTo>
                                      <a:lnTo>
                                        <a:pt x="905" y="1138"/>
                                      </a:lnTo>
                                      <a:lnTo>
                                        <a:pt x="911" y="1123"/>
                                      </a:lnTo>
                                      <a:lnTo>
                                        <a:pt x="913" y="1107"/>
                                      </a:lnTo>
                                      <a:lnTo>
                                        <a:pt x="911" y="1092"/>
                                      </a:lnTo>
                                      <a:lnTo>
                                        <a:pt x="905" y="1077"/>
                                      </a:lnTo>
                                      <a:lnTo>
                                        <a:pt x="896" y="1065"/>
                                      </a:lnTo>
                                      <a:lnTo>
                                        <a:pt x="883" y="1055"/>
                                      </a:lnTo>
                                      <a:lnTo>
                                        <a:pt x="868" y="1048"/>
                                      </a:lnTo>
                                      <a:lnTo>
                                        <a:pt x="851" y="1046"/>
                                      </a:lnTo>
                                      <a:close/>
                                      <a:moveTo>
                                        <a:pt x="1412" y="1019"/>
                                      </a:moveTo>
                                      <a:lnTo>
                                        <a:pt x="1436" y="1023"/>
                                      </a:lnTo>
                                      <a:lnTo>
                                        <a:pt x="1457" y="1031"/>
                                      </a:lnTo>
                                      <a:lnTo>
                                        <a:pt x="1475" y="1045"/>
                                      </a:lnTo>
                                      <a:lnTo>
                                        <a:pt x="1489" y="1062"/>
                                      </a:lnTo>
                                      <a:lnTo>
                                        <a:pt x="1498" y="1083"/>
                                      </a:lnTo>
                                      <a:lnTo>
                                        <a:pt x="1501" y="1107"/>
                                      </a:lnTo>
                                      <a:lnTo>
                                        <a:pt x="1498" y="1132"/>
                                      </a:lnTo>
                                      <a:lnTo>
                                        <a:pt x="1489" y="1154"/>
                                      </a:lnTo>
                                      <a:lnTo>
                                        <a:pt x="1475" y="1171"/>
                                      </a:lnTo>
                                      <a:lnTo>
                                        <a:pt x="1457" y="1185"/>
                                      </a:lnTo>
                                      <a:lnTo>
                                        <a:pt x="1436" y="1193"/>
                                      </a:lnTo>
                                      <a:lnTo>
                                        <a:pt x="1412" y="1196"/>
                                      </a:lnTo>
                                      <a:lnTo>
                                        <a:pt x="1392" y="1194"/>
                                      </a:lnTo>
                                      <a:lnTo>
                                        <a:pt x="1374" y="1188"/>
                                      </a:lnTo>
                                      <a:lnTo>
                                        <a:pt x="1357" y="1178"/>
                                      </a:lnTo>
                                      <a:lnTo>
                                        <a:pt x="1344" y="1164"/>
                                      </a:lnTo>
                                      <a:lnTo>
                                        <a:pt x="1333" y="1147"/>
                                      </a:lnTo>
                                      <a:lnTo>
                                        <a:pt x="1326" y="1128"/>
                                      </a:lnTo>
                                      <a:lnTo>
                                        <a:pt x="1324" y="1107"/>
                                      </a:lnTo>
                                      <a:lnTo>
                                        <a:pt x="1326" y="1088"/>
                                      </a:lnTo>
                                      <a:lnTo>
                                        <a:pt x="1333" y="1069"/>
                                      </a:lnTo>
                                      <a:lnTo>
                                        <a:pt x="1344" y="1052"/>
                                      </a:lnTo>
                                      <a:lnTo>
                                        <a:pt x="1357" y="1038"/>
                                      </a:lnTo>
                                      <a:lnTo>
                                        <a:pt x="1374" y="1028"/>
                                      </a:lnTo>
                                      <a:lnTo>
                                        <a:pt x="1392" y="1022"/>
                                      </a:lnTo>
                                      <a:lnTo>
                                        <a:pt x="1412" y="1019"/>
                                      </a:lnTo>
                                      <a:close/>
                                      <a:moveTo>
                                        <a:pt x="1134" y="1019"/>
                                      </a:moveTo>
                                      <a:lnTo>
                                        <a:pt x="1158" y="1023"/>
                                      </a:lnTo>
                                      <a:lnTo>
                                        <a:pt x="1179" y="1031"/>
                                      </a:lnTo>
                                      <a:lnTo>
                                        <a:pt x="1197" y="1045"/>
                                      </a:lnTo>
                                      <a:lnTo>
                                        <a:pt x="1211" y="1062"/>
                                      </a:lnTo>
                                      <a:lnTo>
                                        <a:pt x="1220" y="1083"/>
                                      </a:lnTo>
                                      <a:lnTo>
                                        <a:pt x="1223" y="1107"/>
                                      </a:lnTo>
                                      <a:lnTo>
                                        <a:pt x="1220" y="1132"/>
                                      </a:lnTo>
                                      <a:lnTo>
                                        <a:pt x="1211" y="1154"/>
                                      </a:lnTo>
                                      <a:lnTo>
                                        <a:pt x="1197" y="1171"/>
                                      </a:lnTo>
                                      <a:lnTo>
                                        <a:pt x="1179" y="1185"/>
                                      </a:lnTo>
                                      <a:lnTo>
                                        <a:pt x="1158" y="1193"/>
                                      </a:lnTo>
                                      <a:lnTo>
                                        <a:pt x="1134" y="1196"/>
                                      </a:lnTo>
                                      <a:lnTo>
                                        <a:pt x="1110" y="1193"/>
                                      </a:lnTo>
                                      <a:lnTo>
                                        <a:pt x="1089" y="1185"/>
                                      </a:lnTo>
                                      <a:lnTo>
                                        <a:pt x="1072" y="1171"/>
                                      </a:lnTo>
                                      <a:lnTo>
                                        <a:pt x="1058" y="1154"/>
                                      </a:lnTo>
                                      <a:lnTo>
                                        <a:pt x="1049" y="1132"/>
                                      </a:lnTo>
                                      <a:lnTo>
                                        <a:pt x="1046" y="1107"/>
                                      </a:lnTo>
                                      <a:lnTo>
                                        <a:pt x="1049" y="1083"/>
                                      </a:lnTo>
                                      <a:lnTo>
                                        <a:pt x="1058" y="1062"/>
                                      </a:lnTo>
                                      <a:lnTo>
                                        <a:pt x="1072" y="1045"/>
                                      </a:lnTo>
                                      <a:lnTo>
                                        <a:pt x="1089" y="1031"/>
                                      </a:lnTo>
                                      <a:lnTo>
                                        <a:pt x="1110" y="1023"/>
                                      </a:lnTo>
                                      <a:lnTo>
                                        <a:pt x="1134" y="1019"/>
                                      </a:lnTo>
                                      <a:close/>
                                      <a:moveTo>
                                        <a:pt x="851" y="1019"/>
                                      </a:moveTo>
                                      <a:lnTo>
                                        <a:pt x="875" y="1023"/>
                                      </a:lnTo>
                                      <a:lnTo>
                                        <a:pt x="897" y="1031"/>
                                      </a:lnTo>
                                      <a:lnTo>
                                        <a:pt x="914" y="1045"/>
                                      </a:lnTo>
                                      <a:lnTo>
                                        <a:pt x="928" y="1062"/>
                                      </a:lnTo>
                                      <a:lnTo>
                                        <a:pt x="936" y="1083"/>
                                      </a:lnTo>
                                      <a:lnTo>
                                        <a:pt x="940" y="1107"/>
                                      </a:lnTo>
                                      <a:lnTo>
                                        <a:pt x="936" y="1132"/>
                                      </a:lnTo>
                                      <a:lnTo>
                                        <a:pt x="928" y="1154"/>
                                      </a:lnTo>
                                      <a:lnTo>
                                        <a:pt x="914" y="1171"/>
                                      </a:lnTo>
                                      <a:lnTo>
                                        <a:pt x="897" y="1185"/>
                                      </a:lnTo>
                                      <a:lnTo>
                                        <a:pt x="875" y="1193"/>
                                      </a:lnTo>
                                      <a:lnTo>
                                        <a:pt x="851" y="1196"/>
                                      </a:lnTo>
                                      <a:lnTo>
                                        <a:pt x="832" y="1194"/>
                                      </a:lnTo>
                                      <a:lnTo>
                                        <a:pt x="813" y="1188"/>
                                      </a:lnTo>
                                      <a:lnTo>
                                        <a:pt x="796" y="1178"/>
                                      </a:lnTo>
                                      <a:lnTo>
                                        <a:pt x="783" y="1164"/>
                                      </a:lnTo>
                                      <a:lnTo>
                                        <a:pt x="772" y="1147"/>
                                      </a:lnTo>
                                      <a:lnTo>
                                        <a:pt x="765" y="1128"/>
                                      </a:lnTo>
                                      <a:lnTo>
                                        <a:pt x="763" y="1107"/>
                                      </a:lnTo>
                                      <a:lnTo>
                                        <a:pt x="765" y="1088"/>
                                      </a:lnTo>
                                      <a:lnTo>
                                        <a:pt x="772" y="1069"/>
                                      </a:lnTo>
                                      <a:lnTo>
                                        <a:pt x="783" y="1052"/>
                                      </a:lnTo>
                                      <a:lnTo>
                                        <a:pt x="796" y="1038"/>
                                      </a:lnTo>
                                      <a:lnTo>
                                        <a:pt x="813" y="1028"/>
                                      </a:lnTo>
                                      <a:lnTo>
                                        <a:pt x="832" y="1022"/>
                                      </a:lnTo>
                                      <a:lnTo>
                                        <a:pt x="851" y="1019"/>
                                      </a:lnTo>
                                      <a:close/>
                                      <a:moveTo>
                                        <a:pt x="1412" y="836"/>
                                      </a:moveTo>
                                      <a:lnTo>
                                        <a:pt x="1393" y="839"/>
                                      </a:lnTo>
                                      <a:lnTo>
                                        <a:pt x="1377" y="848"/>
                                      </a:lnTo>
                                      <a:lnTo>
                                        <a:pt x="1365" y="860"/>
                                      </a:lnTo>
                                      <a:lnTo>
                                        <a:pt x="1356" y="877"/>
                                      </a:lnTo>
                                      <a:lnTo>
                                        <a:pt x="1353" y="895"/>
                                      </a:lnTo>
                                      <a:lnTo>
                                        <a:pt x="1355" y="911"/>
                                      </a:lnTo>
                                      <a:lnTo>
                                        <a:pt x="1361" y="925"/>
                                      </a:lnTo>
                                      <a:lnTo>
                                        <a:pt x="1370" y="939"/>
                                      </a:lnTo>
                                      <a:lnTo>
                                        <a:pt x="1383" y="948"/>
                                      </a:lnTo>
                                      <a:lnTo>
                                        <a:pt x="1396" y="955"/>
                                      </a:lnTo>
                                      <a:lnTo>
                                        <a:pt x="1412" y="958"/>
                                      </a:lnTo>
                                      <a:lnTo>
                                        <a:pt x="1429" y="955"/>
                                      </a:lnTo>
                                      <a:lnTo>
                                        <a:pt x="1444" y="948"/>
                                      </a:lnTo>
                                      <a:lnTo>
                                        <a:pt x="1456" y="939"/>
                                      </a:lnTo>
                                      <a:lnTo>
                                        <a:pt x="1466" y="925"/>
                                      </a:lnTo>
                                      <a:lnTo>
                                        <a:pt x="1472" y="911"/>
                                      </a:lnTo>
                                      <a:lnTo>
                                        <a:pt x="1474" y="895"/>
                                      </a:lnTo>
                                      <a:lnTo>
                                        <a:pt x="1472" y="879"/>
                                      </a:lnTo>
                                      <a:lnTo>
                                        <a:pt x="1466" y="866"/>
                                      </a:lnTo>
                                      <a:lnTo>
                                        <a:pt x="1456" y="853"/>
                                      </a:lnTo>
                                      <a:lnTo>
                                        <a:pt x="1444" y="845"/>
                                      </a:lnTo>
                                      <a:lnTo>
                                        <a:pt x="1429" y="838"/>
                                      </a:lnTo>
                                      <a:lnTo>
                                        <a:pt x="1412" y="836"/>
                                      </a:lnTo>
                                      <a:close/>
                                      <a:moveTo>
                                        <a:pt x="1134" y="836"/>
                                      </a:moveTo>
                                      <a:lnTo>
                                        <a:pt x="1116" y="839"/>
                                      </a:lnTo>
                                      <a:lnTo>
                                        <a:pt x="1100" y="848"/>
                                      </a:lnTo>
                                      <a:lnTo>
                                        <a:pt x="1087" y="860"/>
                                      </a:lnTo>
                                      <a:lnTo>
                                        <a:pt x="1079" y="877"/>
                                      </a:lnTo>
                                      <a:lnTo>
                                        <a:pt x="1076" y="895"/>
                                      </a:lnTo>
                                      <a:lnTo>
                                        <a:pt x="1078" y="911"/>
                                      </a:lnTo>
                                      <a:lnTo>
                                        <a:pt x="1083" y="925"/>
                                      </a:lnTo>
                                      <a:lnTo>
                                        <a:pt x="1093" y="939"/>
                                      </a:lnTo>
                                      <a:lnTo>
                                        <a:pt x="1105" y="948"/>
                                      </a:lnTo>
                                      <a:lnTo>
                                        <a:pt x="1119" y="955"/>
                                      </a:lnTo>
                                      <a:lnTo>
                                        <a:pt x="1134" y="958"/>
                                      </a:lnTo>
                                      <a:lnTo>
                                        <a:pt x="1153" y="953"/>
                                      </a:lnTo>
                                      <a:lnTo>
                                        <a:pt x="1170" y="945"/>
                                      </a:lnTo>
                                      <a:lnTo>
                                        <a:pt x="1184" y="932"/>
                                      </a:lnTo>
                                      <a:lnTo>
                                        <a:pt x="1193" y="914"/>
                                      </a:lnTo>
                                      <a:lnTo>
                                        <a:pt x="1196" y="895"/>
                                      </a:lnTo>
                                      <a:lnTo>
                                        <a:pt x="1194" y="879"/>
                                      </a:lnTo>
                                      <a:lnTo>
                                        <a:pt x="1188" y="866"/>
                                      </a:lnTo>
                                      <a:lnTo>
                                        <a:pt x="1177" y="853"/>
                                      </a:lnTo>
                                      <a:lnTo>
                                        <a:pt x="1165" y="845"/>
                                      </a:lnTo>
                                      <a:lnTo>
                                        <a:pt x="1150" y="838"/>
                                      </a:lnTo>
                                      <a:lnTo>
                                        <a:pt x="1134" y="836"/>
                                      </a:lnTo>
                                      <a:close/>
                                      <a:moveTo>
                                        <a:pt x="851" y="836"/>
                                      </a:moveTo>
                                      <a:lnTo>
                                        <a:pt x="833" y="839"/>
                                      </a:lnTo>
                                      <a:lnTo>
                                        <a:pt x="816" y="848"/>
                                      </a:lnTo>
                                      <a:lnTo>
                                        <a:pt x="803" y="860"/>
                                      </a:lnTo>
                                      <a:lnTo>
                                        <a:pt x="795" y="877"/>
                                      </a:lnTo>
                                      <a:lnTo>
                                        <a:pt x="792" y="895"/>
                                      </a:lnTo>
                                      <a:lnTo>
                                        <a:pt x="794" y="911"/>
                                      </a:lnTo>
                                      <a:lnTo>
                                        <a:pt x="800" y="925"/>
                                      </a:lnTo>
                                      <a:lnTo>
                                        <a:pt x="810" y="939"/>
                                      </a:lnTo>
                                      <a:lnTo>
                                        <a:pt x="821" y="948"/>
                                      </a:lnTo>
                                      <a:lnTo>
                                        <a:pt x="835" y="955"/>
                                      </a:lnTo>
                                      <a:lnTo>
                                        <a:pt x="851" y="958"/>
                                      </a:lnTo>
                                      <a:lnTo>
                                        <a:pt x="868" y="955"/>
                                      </a:lnTo>
                                      <a:lnTo>
                                        <a:pt x="883" y="948"/>
                                      </a:lnTo>
                                      <a:lnTo>
                                        <a:pt x="896" y="939"/>
                                      </a:lnTo>
                                      <a:lnTo>
                                        <a:pt x="905" y="925"/>
                                      </a:lnTo>
                                      <a:lnTo>
                                        <a:pt x="911" y="911"/>
                                      </a:lnTo>
                                      <a:lnTo>
                                        <a:pt x="913" y="895"/>
                                      </a:lnTo>
                                      <a:lnTo>
                                        <a:pt x="910" y="879"/>
                                      </a:lnTo>
                                      <a:lnTo>
                                        <a:pt x="904" y="866"/>
                                      </a:lnTo>
                                      <a:lnTo>
                                        <a:pt x="895" y="853"/>
                                      </a:lnTo>
                                      <a:lnTo>
                                        <a:pt x="882" y="845"/>
                                      </a:lnTo>
                                      <a:lnTo>
                                        <a:pt x="867" y="838"/>
                                      </a:lnTo>
                                      <a:lnTo>
                                        <a:pt x="851" y="836"/>
                                      </a:lnTo>
                                      <a:close/>
                                      <a:moveTo>
                                        <a:pt x="1412" y="807"/>
                                      </a:moveTo>
                                      <a:lnTo>
                                        <a:pt x="1433" y="809"/>
                                      </a:lnTo>
                                      <a:lnTo>
                                        <a:pt x="1452" y="815"/>
                                      </a:lnTo>
                                      <a:lnTo>
                                        <a:pt x="1468" y="826"/>
                                      </a:lnTo>
                                      <a:lnTo>
                                        <a:pt x="1482" y="839"/>
                                      </a:lnTo>
                                      <a:lnTo>
                                        <a:pt x="1492" y="856"/>
                                      </a:lnTo>
                                      <a:lnTo>
                                        <a:pt x="1499" y="875"/>
                                      </a:lnTo>
                                      <a:lnTo>
                                        <a:pt x="1501" y="895"/>
                                      </a:lnTo>
                                      <a:lnTo>
                                        <a:pt x="1498" y="919"/>
                                      </a:lnTo>
                                      <a:lnTo>
                                        <a:pt x="1489" y="941"/>
                                      </a:lnTo>
                                      <a:lnTo>
                                        <a:pt x="1475" y="959"/>
                                      </a:lnTo>
                                      <a:lnTo>
                                        <a:pt x="1457" y="972"/>
                                      </a:lnTo>
                                      <a:lnTo>
                                        <a:pt x="1436" y="981"/>
                                      </a:lnTo>
                                      <a:lnTo>
                                        <a:pt x="1412" y="984"/>
                                      </a:lnTo>
                                      <a:lnTo>
                                        <a:pt x="1392" y="982"/>
                                      </a:lnTo>
                                      <a:lnTo>
                                        <a:pt x="1374" y="975"/>
                                      </a:lnTo>
                                      <a:lnTo>
                                        <a:pt x="1357" y="965"/>
                                      </a:lnTo>
                                      <a:lnTo>
                                        <a:pt x="1344" y="951"/>
                                      </a:lnTo>
                                      <a:lnTo>
                                        <a:pt x="1333" y="935"/>
                                      </a:lnTo>
                                      <a:lnTo>
                                        <a:pt x="1326" y="916"/>
                                      </a:lnTo>
                                      <a:lnTo>
                                        <a:pt x="1324" y="895"/>
                                      </a:lnTo>
                                      <a:lnTo>
                                        <a:pt x="1326" y="875"/>
                                      </a:lnTo>
                                      <a:lnTo>
                                        <a:pt x="1333" y="856"/>
                                      </a:lnTo>
                                      <a:lnTo>
                                        <a:pt x="1344" y="839"/>
                                      </a:lnTo>
                                      <a:lnTo>
                                        <a:pt x="1357" y="826"/>
                                      </a:lnTo>
                                      <a:lnTo>
                                        <a:pt x="1374" y="815"/>
                                      </a:lnTo>
                                      <a:lnTo>
                                        <a:pt x="1392" y="809"/>
                                      </a:lnTo>
                                      <a:lnTo>
                                        <a:pt x="1412" y="807"/>
                                      </a:lnTo>
                                      <a:close/>
                                      <a:moveTo>
                                        <a:pt x="1134" y="807"/>
                                      </a:moveTo>
                                      <a:lnTo>
                                        <a:pt x="1155" y="809"/>
                                      </a:lnTo>
                                      <a:lnTo>
                                        <a:pt x="1174" y="815"/>
                                      </a:lnTo>
                                      <a:lnTo>
                                        <a:pt x="1191" y="826"/>
                                      </a:lnTo>
                                      <a:lnTo>
                                        <a:pt x="1204" y="839"/>
                                      </a:lnTo>
                                      <a:lnTo>
                                        <a:pt x="1214" y="856"/>
                                      </a:lnTo>
                                      <a:lnTo>
                                        <a:pt x="1221" y="875"/>
                                      </a:lnTo>
                                      <a:lnTo>
                                        <a:pt x="1223" y="895"/>
                                      </a:lnTo>
                                      <a:lnTo>
                                        <a:pt x="1220" y="919"/>
                                      </a:lnTo>
                                      <a:lnTo>
                                        <a:pt x="1211" y="941"/>
                                      </a:lnTo>
                                      <a:lnTo>
                                        <a:pt x="1197" y="959"/>
                                      </a:lnTo>
                                      <a:lnTo>
                                        <a:pt x="1179" y="972"/>
                                      </a:lnTo>
                                      <a:lnTo>
                                        <a:pt x="1158" y="981"/>
                                      </a:lnTo>
                                      <a:lnTo>
                                        <a:pt x="1134" y="984"/>
                                      </a:lnTo>
                                      <a:lnTo>
                                        <a:pt x="1110" y="981"/>
                                      </a:lnTo>
                                      <a:lnTo>
                                        <a:pt x="1089" y="972"/>
                                      </a:lnTo>
                                      <a:lnTo>
                                        <a:pt x="1072" y="959"/>
                                      </a:lnTo>
                                      <a:lnTo>
                                        <a:pt x="1058" y="941"/>
                                      </a:lnTo>
                                      <a:lnTo>
                                        <a:pt x="1049" y="919"/>
                                      </a:lnTo>
                                      <a:lnTo>
                                        <a:pt x="1046" y="895"/>
                                      </a:lnTo>
                                      <a:lnTo>
                                        <a:pt x="1049" y="875"/>
                                      </a:lnTo>
                                      <a:lnTo>
                                        <a:pt x="1055" y="856"/>
                                      </a:lnTo>
                                      <a:lnTo>
                                        <a:pt x="1065" y="839"/>
                                      </a:lnTo>
                                      <a:lnTo>
                                        <a:pt x="1079" y="826"/>
                                      </a:lnTo>
                                      <a:lnTo>
                                        <a:pt x="1095" y="815"/>
                                      </a:lnTo>
                                      <a:lnTo>
                                        <a:pt x="1113" y="809"/>
                                      </a:lnTo>
                                      <a:lnTo>
                                        <a:pt x="1134" y="807"/>
                                      </a:lnTo>
                                      <a:close/>
                                      <a:moveTo>
                                        <a:pt x="851" y="807"/>
                                      </a:moveTo>
                                      <a:lnTo>
                                        <a:pt x="872" y="809"/>
                                      </a:lnTo>
                                      <a:lnTo>
                                        <a:pt x="890" y="815"/>
                                      </a:lnTo>
                                      <a:lnTo>
                                        <a:pt x="907" y="826"/>
                                      </a:lnTo>
                                      <a:lnTo>
                                        <a:pt x="921" y="839"/>
                                      </a:lnTo>
                                      <a:lnTo>
                                        <a:pt x="931" y="856"/>
                                      </a:lnTo>
                                      <a:lnTo>
                                        <a:pt x="938" y="875"/>
                                      </a:lnTo>
                                      <a:lnTo>
                                        <a:pt x="940" y="895"/>
                                      </a:lnTo>
                                      <a:lnTo>
                                        <a:pt x="936" y="919"/>
                                      </a:lnTo>
                                      <a:lnTo>
                                        <a:pt x="928" y="941"/>
                                      </a:lnTo>
                                      <a:lnTo>
                                        <a:pt x="914" y="959"/>
                                      </a:lnTo>
                                      <a:lnTo>
                                        <a:pt x="897" y="972"/>
                                      </a:lnTo>
                                      <a:lnTo>
                                        <a:pt x="875" y="981"/>
                                      </a:lnTo>
                                      <a:lnTo>
                                        <a:pt x="851" y="984"/>
                                      </a:lnTo>
                                      <a:lnTo>
                                        <a:pt x="832" y="982"/>
                                      </a:lnTo>
                                      <a:lnTo>
                                        <a:pt x="813" y="975"/>
                                      </a:lnTo>
                                      <a:lnTo>
                                        <a:pt x="796" y="965"/>
                                      </a:lnTo>
                                      <a:lnTo>
                                        <a:pt x="783" y="951"/>
                                      </a:lnTo>
                                      <a:lnTo>
                                        <a:pt x="772" y="935"/>
                                      </a:lnTo>
                                      <a:lnTo>
                                        <a:pt x="765" y="916"/>
                                      </a:lnTo>
                                      <a:lnTo>
                                        <a:pt x="763" y="895"/>
                                      </a:lnTo>
                                      <a:lnTo>
                                        <a:pt x="765" y="875"/>
                                      </a:lnTo>
                                      <a:lnTo>
                                        <a:pt x="772" y="856"/>
                                      </a:lnTo>
                                      <a:lnTo>
                                        <a:pt x="783" y="839"/>
                                      </a:lnTo>
                                      <a:lnTo>
                                        <a:pt x="796" y="826"/>
                                      </a:lnTo>
                                      <a:lnTo>
                                        <a:pt x="813" y="815"/>
                                      </a:lnTo>
                                      <a:lnTo>
                                        <a:pt x="832" y="809"/>
                                      </a:lnTo>
                                      <a:lnTo>
                                        <a:pt x="851" y="807"/>
                                      </a:lnTo>
                                      <a:close/>
                                      <a:moveTo>
                                        <a:pt x="721" y="580"/>
                                      </a:moveTo>
                                      <a:lnTo>
                                        <a:pt x="721" y="591"/>
                                      </a:lnTo>
                                      <a:lnTo>
                                        <a:pt x="718" y="639"/>
                                      </a:lnTo>
                                      <a:lnTo>
                                        <a:pt x="708" y="686"/>
                                      </a:lnTo>
                                      <a:lnTo>
                                        <a:pt x="693" y="730"/>
                                      </a:lnTo>
                                      <a:lnTo>
                                        <a:pt x="673" y="771"/>
                                      </a:lnTo>
                                      <a:lnTo>
                                        <a:pt x="646" y="810"/>
                                      </a:lnTo>
                                      <a:lnTo>
                                        <a:pt x="617" y="844"/>
                                      </a:lnTo>
                                      <a:lnTo>
                                        <a:pt x="582" y="874"/>
                                      </a:lnTo>
                                      <a:lnTo>
                                        <a:pt x="545" y="900"/>
                                      </a:lnTo>
                                      <a:lnTo>
                                        <a:pt x="503" y="920"/>
                                      </a:lnTo>
                                      <a:lnTo>
                                        <a:pt x="459" y="936"/>
                                      </a:lnTo>
                                      <a:lnTo>
                                        <a:pt x="412" y="945"/>
                                      </a:lnTo>
                                      <a:lnTo>
                                        <a:pt x="364" y="948"/>
                                      </a:lnTo>
                                      <a:lnTo>
                                        <a:pt x="357" y="948"/>
                                      </a:lnTo>
                                      <a:lnTo>
                                        <a:pt x="335" y="947"/>
                                      </a:lnTo>
                                      <a:lnTo>
                                        <a:pt x="315" y="945"/>
                                      </a:lnTo>
                                      <a:lnTo>
                                        <a:pt x="296" y="942"/>
                                      </a:lnTo>
                                      <a:lnTo>
                                        <a:pt x="276" y="983"/>
                                      </a:lnTo>
                                      <a:lnTo>
                                        <a:pt x="260" y="1022"/>
                                      </a:lnTo>
                                      <a:lnTo>
                                        <a:pt x="248" y="1058"/>
                                      </a:lnTo>
                                      <a:lnTo>
                                        <a:pt x="240" y="1092"/>
                                      </a:lnTo>
                                      <a:lnTo>
                                        <a:pt x="234" y="1122"/>
                                      </a:lnTo>
                                      <a:lnTo>
                                        <a:pt x="231" y="1148"/>
                                      </a:lnTo>
                                      <a:lnTo>
                                        <a:pt x="229" y="1169"/>
                                      </a:lnTo>
                                      <a:lnTo>
                                        <a:pt x="227" y="1186"/>
                                      </a:lnTo>
                                      <a:lnTo>
                                        <a:pt x="227" y="1195"/>
                                      </a:lnTo>
                                      <a:lnTo>
                                        <a:pt x="227" y="1200"/>
                                      </a:lnTo>
                                      <a:lnTo>
                                        <a:pt x="227" y="1203"/>
                                      </a:lnTo>
                                      <a:lnTo>
                                        <a:pt x="232" y="1247"/>
                                      </a:lnTo>
                                      <a:lnTo>
                                        <a:pt x="241" y="1289"/>
                                      </a:lnTo>
                                      <a:lnTo>
                                        <a:pt x="256" y="1328"/>
                                      </a:lnTo>
                                      <a:lnTo>
                                        <a:pt x="277" y="1366"/>
                                      </a:lnTo>
                                      <a:lnTo>
                                        <a:pt x="302" y="1400"/>
                                      </a:lnTo>
                                      <a:lnTo>
                                        <a:pt x="332" y="1429"/>
                                      </a:lnTo>
                                      <a:lnTo>
                                        <a:pt x="366" y="1455"/>
                                      </a:lnTo>
                                      <a:lnTo>
                                        <a:pt x="402" y="1475"/>
                                      </a:lnTo>
                                      <a:lnTo>
                                        <a:pt x="442" y="1491"/>
                                      </a:lnTo>
                                      <a:lnTo>
                                        <a:pt x="485" y="1500"/>
                                      </a:lnTo>
                                      <a:lnTo>
                                        <a:pt x="529" y="1503"/>
                                      </a:lnTo>
                                      <a:lnTo>
                                        <a:pt x="1737" y="1503"/>
                                      </a:lnTo>
                                      <a:lnTo>
                                        <a:pt x="1782" y="1500"/>
                                      </a:lnTo>
                                      <a:lnTo>
                                        <a:pt x="1824" y="1491"/>
                                      </a:lnTo>
                                      <a:lnTo>
                                        <a:pt x="1863" y="1475"/>
                                      </a:lnTo>
                                      <a:lnTo>
                                        <a:pt x="1901" y="1455"/>
                                      </a:lnTo>
                                      <a:lnTo>
                                        <a:pt x="1935" y="1429"/>
                                      </a:lnTo>
                                      <a:lnTo>
                                        <a:pt x="1964" y="1400"/>
                                      </a:lnTo>
                                      <a:lnTo>
                                        <a:pt x="1989" y="1366"/>
                                      </a:lnTo>
                                      <a:lnTo>
                                        <a:pt x="2010" y="1328"/>
                                      </a:lnTo>
                                      <a:lnTo>
                                        <a:pt x="2026" y="1289"/>
                                      </a:lnTo>
                                      <a:lnTo>
                                        <a:pt x="2035" y="1247"/>
                                      </a:lnTo>
                                      <a:lnTo>
                                        <a:pt x="2038" y="1203"/>
                                      </a:lnTo>
                                      <a:lnTo>
                                        <a:pt x="2038" y="1200"/>
                                      </a:lnTo>
                                      <a:lnTo>
                                        <a:pt x="2038" y="1195"/>
                                      </a:lnTo>
                                      <a:lnTo>
                                        <a:pt x="2038" y="1186"/>
                                      </a:lnTo>
                                      <a:lnTo>
                                        <a:pt x="2037" y="1169"/>
                                      </a:lnTo>
                                      <a:lnTo>
                                        <a:pt x="2036" y="1148"/>
                                      </a:lnTo>
                                      <a:lnTo>
                                        <a:pt x="2032" y="1122"/>
                                      </a:lnTo>
                                      <a:lnTo>
                                        <a:pt x="2026" y="1092"/>
                                      </a:lnTo>
                                      <a:lnTo>
                                        <a:pt x="2017" y="1058"/>
                                      </a:lnTo>
                                      <a:lnTo>
                                        <a:pt x="2006" y="1022"/>
                                      </a:lnTo>
                                      <a:lnTo>
                                        <a:pt x="1990" y="983"/>
                                      </a:lnTo>
                                      <a:lnTo>
                                        <a:pt x="1970" y="942"/>
                                      </a:lnTo>
                                      <a:lnTo>
                                        <a:pt x="1950" y="945"/>
                                      </a:lnTo>
                                      <a:lnTo>
                                        <a:pt x="1930" y="947"/>
                                      </a:lnTo>
                                      <a:lnTo>
                                        <a:pt x="1908" y="948"/>
                                      </a:lnTo>
                                      <a:lnTo>
                                        <a:pt x="1902" y="948"/>
                                      </a:lnTo>
                                      <a:lnTo>
                                        <a:pt x="1854" y="945"/>
                                      </a:lnTo>
                                      <a:lnTo>
                                        <a:pt x="1807" y="936"/>
                                      </a:lnTo>
                                      <a:lnTo>
                                        <a:pt x="1763" y="920"/>
                                      </a:lnTo>
                                      <a:lnTo>
                                        <a:pt x="1722" y="900"/>
                                      </a:lnTo>
                                      <a:lnTo>
                                        <a:pt x="1684" y="874"/>
                                      </a:lnTo>
                                      <a:lnTo>
                                        <a:pt x="1650" y="844"/>
                                      </a:lnTo>
                                      <a:lnTo>
                                        <a:pt x="1619" y="810"/>
                                      </a:lnTo>
                                      <a:lnTo>
                                        <a:pt x="1594" y="771"/>
                                      </a:lnTo>
                                      <a:lnTo>
                                        <a:pt x="1573" y="730"/>
                                      </a:lnTo>
                                      <a:lnTo>
                                        <a:pt x="1557" y="686"/>
                                      </a:lnTo>
                                      <a:lnTo>
                                        <a:pt x="1548" y="639"/>
                                      </a:lnTo>
                                      <a:lnTo>
                                        <a:pt x="1545" y="591"/>
                                      </a:lnTo>
                                      <a:lnTo>
                                        <a:pt x="1545" y="580"/>
                                      </a:lnTo>
                                      <a:lnTo>
                                        <a:pt x="721" y="580"/>
                                      </a:lnTo>
                                      <a:close/>
                                      <a:moveTo>
                                        <a:pt x="490" y="56"/>
                                      </a:moveTo>
                                      <a:lnTo>
                                        <a:pt x="442" y="58"/>
                                      </a:lnTo>
                                      <a:lnTo>
                                        <a:pt x="397" y="64"/>
                                      </a:lnTo>
                                      <a:lnTo>
                                        <a:pt x="355" y="74"/>
                                      </a:lnTo>
                                      <a:lnTo>
                                        <a:pt x="318" y="87"/>
                                      </a:lnTo>
                                      <a:lnTo>
                                        <a:pt x="283" y="103"/>
                                      </a:lnTo>
                                      <a:lnTo>
                                        <a:pt x="252" y="121"/>
                                      </a:lnTo>
                                      <a:lnTo>
                                        <a:pt x="223" y="142"/>
                                      </a:lnTo>
                                      <a:lnTo>
                                        <a:pt x="198" y="165"/>
                                      </a:lnTo>
                                      <a:lnTo>
                                        <a:pt x="175" y="190"/>
                                      </a:lnTo>
                                      <a:lnTo>
                                        <a:pt x="155" y="215"/>
                                      </a:lnTo>
                                      <a:lnTo>
                                        <a:pt x="137" y="242"/>
                                      </a:lnTo>
                                      <a:lnTo>
                                        <a:pt x="122" y="271"/>
                                      </a:lnTo>
                                      <a:lnTo>
                                        <a:pt x="109" y="298"/>
                                      </a:lnTo>
                                      <a:lnTo>
                                        <a:pt x="98" y="326"/>
                                      </a:lnTo>
                                      <a:lnTo>
                                        <a:pt x="88" y="354"/>
                                      </a:lnTo>
                                      <a:lnTo>
                                        <a:pt x="80" y="382"/>
                                      </a:lnTo>
                                      <a:lnTo>
                                        <a:pt x="74" y="408"/>
                                      </a:lnTo>
                                      <a:lnTo>
                                        <a:pt x="68" y="433"/>
                                      </a:lnTo>
                                      <a:lnTo>
                                        <a:pt x="64" y="457"/>
                                      </a:lnTo>
                                      <a:lnTo>
                                        <a:pt x="61" y="479"/>
                                      </a:lnTo>
                                      <a:lnTo>
                                        <a:pt x="59" y="499"/>
                                      </a:lnTo>
                                      <a:lnTo>
                                        <a:pt x="58" y="516"/>
                                      </a:lnTo>
                                      <a:lnTo>
                                        <a:pt x="57" y="530"/>
                                      </a:lnTo>
                                      <a:lnTo>
                                        <a:pt x="57" y="542"/>
                                      </a:lnTo>
                                      <a:lnTo>
                                        <a:pt x="57" y="549"/>
                                      </a:lnTo>
                                      <a:lnTo>
                                        <a:pt x="57" y="617"/>
                                      </a:lnTo>
                                      <a:lnTo>
                                        <a:pt x="60" y="630"/>
                                      </a:lnTo>
                                      <a:lnTo>
                                        <a:pt x="60" y="645"/>
                                      </a:lnTo>
                                      <a:lnTo>
                                        <a:pt x="62" y="653"/>
                                      </a:lnTo>
                                      <a:lnTo>
                                        <a:pt x="62" y="656"/>
                                      </a:lnTo>
                                      <a:lnTo>
                                        <a:pt x="65" y="664"/>
                                      </a:lnTo>
                                      <a:lnTo>
                                        <a:pt x="65" y="671"/>
                                      </a:lnTo>
                                      <a:lnTo>
                                        <a:pt x="68" y="677"/>
                                      </a:lnTo>
                                      <a:lnTo>
                                        <a:pt x="71" y="685"/>
                                      </a:lnTo>
                                      <a:lnTo>
                                        <a:pt x="71" y="689"/>
                                      </a:lnTo>
                                      <a:lnTo>
                                        <a:pt x="80" y="709"/>
                                      </a:lnTo>
                                      <a:lnTo>
                                        <a:pt x="91" y="731"/>
                                      </a:lnTo>
                                      <a:lnTo>
                                        <a:pt x="104" y="753"/>
                                      </a:lnTo>
                                      <a:lnTo>
                                        <a:pt x="110" y="762"/>
                                      </a:lnTo>
                                      <a:lnTo>
                                        <a:pt x="112" y="765"/>
                                      </a:lnTo>
                                      <a:lnTo>
                                        <a:pt x="115" y="768"/>
                                      </a:lnTo>
                                      <a:lnTo>
                                        <a:pt x="122" y="778"/>
                                      </a:lnTo>
                                      <a:lnTo>
                                        <a:pt x="148" y="807"/>
                                      </a:lnTo>
                                      <a:lnTo>
                                        <a:pt x="178" y="832"/>
                                      </a:lnTo>
                                      <a:lnTo>
                                        <a:pt x="211" y="854"/>
                                      </a:lnTo>
                                      <a:lnTo>
                                        <a:pt x="247" y="871"/>
                                      </a:lnTo>
                                      <a:lnTo>
                                        <a:pt x="287" y="883"/>
                                      </a:lnTo>
                                      <a:lnTo>
                                        <a:pt x="310" y="890"/>
                                      </a:lnTo>
                                      <a:lnTo>
                                        <a:pt x="326" y="890"/>
                                      </a:lnTo>
                                      <a:lnTo>
                                        <a:pt x="341" y="892"/>
                                      </a:lnTo>
                                      <a:lnTo>
                                        <a:pt x="357" y="892"/>
                                      </a:lnTo>
                                      <a:lnTo>
                                        <a:pt x="364" y="892"/>
                                      </a:lnTo>
                                      <a:lnTo>
                                        <a:pt x="408" y="889"/>
                                      </a:lnTo>
                                      <a:lnTo>
                                        <a:pt x="451" y="879"/>
                                      </a:lnTo>
                                      <a:lnTo>
                                        <a:pt x="490" y="864"/>
                                      </a:lnTo>
                                      <a:lnTo>
                                        <a:pt x="527" y="844"/>
                                      </a:lnTo>
                                      <a:lnTo>
                                        <a:pt x="560" y="818"/>
                                      </a:lnTo>
                                      <a:lnTo>
                                        <a:pt x="591" y="788"/>
                                      </a:lnTo>
                                      <a:lnTo>
                                        <a:pt x="616" y="755"/>
                                      </a:lnTo>
                                      <a:lnTo>
                                        <a:pt x="637" y="718"/>
                                      </a:lnTo>
                                      <a:lnTo>
                                        <a:pt x="652" y="678"/>
                                      </a:lnTo>
                                      <a:lnTo>
                                        <a:pt x="662" y="635"/>
                                      </a:lnTo>
                                      <a:lnTo>
                                        <a:pt x="665" y="591"/>
                                      </a:lnTo>
                                      <a:lnTo>
                                        <a:pt x="665" y="523"/>
                                      </a:lnTo>
                                      <a:lnTo>
                                        <a:pt x="1601" y="523"/>
                                      </a:lnTo>
                                      <a:lnTo>
                                        <a:pt x="1601" y="591"/>
                                      </a:lnTo>
                                      <a:lnTo>
                                        <a:pt x="1605" y="635"/>
                                      </a:lnTo>
                                      <a:lnTo>
                                        <a:pt x="1614" y="678"/>
                                      </a:lnTo>
                                      <a:lnTo>
                                        <a:pt x="1630" y="718"/>
                                      </a:lnTo>
                                      <a:lnTo>
                                        <a:pt x="1650" y="755"/>
                                      </a:lnTo>
                                      <a:lnTo>
                                        <a:pt x="1676" y="788"/>
                                      </a:lnTo>
                                      <a:lnTo>
                                        <a:pt x="1705" y="818"/>
                                      </a:lnTo>
                                      <a:lnTo>
                                        <a:pt x="1739" y="844"/>
                                      </a:lnTo>
                                      <a:lnTo>
                                        <a:pt x="1775" y="864"/>
                                      </a:lnTo>
                                      <a:lnTo>
                                        <a:pt x="1816" y="879"/>
                                      </a:lnTo>
                                      <a:lnTo>
                                        <a:pt x="1858" y="889"/>
                                      </a:lnTo>
                                      <a:lnTo>
                                        <a:pt x="1902" y="892"/>
                                      </a:lnTo>
                                      <a:lnTo>
                                        <a:pt x="1908" y="892"/>
                                      </a:lnTo>
                                      <a:lnTo>
                                        <a:pt x="1935" y="891"/>
                                      </a:lnTo>
                                      <a:lnTo>
                                        <a:pt x="1959" y="886"/>
                                      </a:lnTo>
                                      <a:lnTo>
                                        <a:pt x="1980" y="883"/>
                                      </a:lnTo>
                                      <a:lnTo>
                                        <a:pt x="2015" y="872"/>
                                      </a:lnTo>
                                      <a:lnTo>
                                        <a:pt x="2050" y="856"/>
                                      </a:lnTo>
                                      <a:lnTo>
                                        <a:pt x="2082" y="836"/>
                                      </a:lnTo>
                                      <a:lnTo>
                                        <a:pt x="2110" y="813"/>
                                      </a:lnTo>
                                      <a:lnTo>
                                        <a:pt x="2136" y="786"/>
                                      </a:lnTo>
                                      <a:lnTo>
                                        <a:pt x="2139" y="786"/>
                                      </a:lnTo>
                                      <a:lnTo>
                                        <a:pt x="2145" y="780"/>
                                      </a:lnTo>
                                      <a:lnTo>
                                        <a:pt x="2147" y="774"/>
                                      </a:lnTo>
                                      <a:lnTo>
                                        <a:pt x="2150" y="771"/>
                                      </a:lnTo>
                                      <a:lnTo>
                                        <a:pt x="2170" y="740"/>
                                      </a:lnTo>
                                      <a:lnTo>
                                        <a:pt x="2186" y="709"/>
                                      </a:lnTo>
                                      <a:lnTo>
                                        <a:pt x="2192" y="695"/>
                                      </a:lnTo>
                                      <a:lnTo>
                                        <a:pt x="2194" y="689"/>
                                      </a:lnTo>
                                      <a:lnTo>
                                        <a:pt x="2194" y="685"/>
                                      </a:lnTo>
                                      <a:lnTo>
                                        <a:pt x="2197" y="677"/>
                                      </a:lnTo>
                                      <a:lnTo>
                                        <a:pt x="2197" y="671"/>
                                      </a:lnTo>
                                      <a:lnTo>
                                        <a:pt x="2201" y="664"/>
                                      </a:lnTo>
                                      <a:lnTo>
                                        <a:pt x="2204" y="656"/>
                                      </a:lnTo>
                                      <a:lnTo>
                                        <a:pt x="2204" y="653"/>
                                      </a:lnTo>
                                      <a:lnTo>
                                        <a:pt x="2207" y="645"/>
                                      </a:lnTo>
                                      <a:lnTo>
                                        <a:pt x="2207" y="630"/>
                                      </a:lnTo>
                                      <a:lnTo>
                                        <a:pt x="2210" y="617"/>
                                      </a:lnTo>
                                      <a:lnTo>
                                        <a:pt x="2210" y="520"/>
                                      </a:lnTo>
                                      <a:lnTo>
                                        <a:pt x="2209" y="503"/>
                                      </a:lnTo>
                                      <a:lnTo>
                                        <a:pt x="2207" y="484"/>
                                      </a:lnTo>
                                      <a:lnTo>
                                        <a:pt x="2204" y="462"/>
                                      </a:lnTo>
                                      <a:lnTo>
                                        <a:pt x="2199" y="438"/>
                                      </a:lnTo>
                                      <a:lnTo>
                                        <a:pt x="2195" y="413"/>
                                      </a:lnTo>
                                      <a:lnTo>
                                        <a:pt x="2189" y="387"/>
                                      </a:lnTo>
                                      <a:lnTo>
                                        <a:pt x="2181" y="360"/>
                                      </a:lnTo>
                                      <a:lnTo>
                                        <a:pt x="2171" y="331"/>
                                      </a:lnTo>
                                      <a:lnTo>
                                        <a:pt x="2160" y="303"/>
                                      </a:lnTo>
                                      <a:lnTo>
                                        <a:pt x="2146" y="274"/>
                                      </a:lnTo>
                                      <a:lnTo>
                                        <a:pt x="2131" y="247"/>
                                      </a:lnTo>
                                      <a:lnTo>
                                        <a:pt x="2114" y="218"/>
                                      </a:lnTo>
                                      <a:lnTo>
                                        <a:pt x="2093" y="192"/>
                                      </a:lnTo>
                                      <a:lnTo>
                                        <a:pt x="2070" y="167"/>
                                      </a:lnTo>
                                      <a:lnTo>
                                        <a:pt x="2044" y="144"/>
                                      </a:lnTo>
                                      <a:lnTo>
                                        <a:pt x="2016" y="123"/>
                                      </a:lnTo>
                                      <a:lnTo>
                                        <a:pt x="1985" y="104"/>
                                      </a:lnTo>
                                      <a:lnTo>
                                        <a:pt x="1950" y="87"/>
                                      </a:lnTo>
                                      <a:lnTo>
                                        <a:pt x="1911" y="75"/>
                                      </a:lnTo>
                                      <a:lnTo>
                                        <a:pt x="1870" y="64"/>
                                      </a:lnTo>
                                      <a:lnTo>
                                        <a:pt x="1825" y="58"/>
                                      </a:lnTo>
                                      <a:lnTo>
                                        <a:pt x="1775" y="56"/>
                                      </a:lnTo>
                                      <a:lnTo>
                                        <a:pt x="490" y="56"/>
                                      </a:lnTo>
                                      <a:close/>
                                      <a:moveTo>
                                        <a:pt x="490" y="0"/>
                                      </a:moveTo>
                                      <a:lnTo>
                                        <a:pt x="1775" y="0"/>
                                      </a:lnTo>
                                      <a:lnTo>
                                        <a:pt x="1831" y="3"/>
                                      </a:lnTo>
                                      <a:lnTo>
                                        <a:pt x="1883" y="10"/>
                                      </a:lnTo>
                                      <a:lnTo>
                                        <a:pt x="1932" y="22"/>
                                      </a:lnTo>
                                      <a:lnTo>
                                        <a:pt x="1979" y="38"/>
                                      </a:lnTo>
                                      <a:lnTo>
                                        <a:pt x="2020" y="59"/>
                                      </a:lnTo>
                                      <a:lnTo>
                                        <a:pt x="2056" y="82"/>
                                      </a:lnTo>
                                      <a:lnTo>
                                        <a:pt x="2090" y="108"/>
                                      </a:lnTo>
                                      <a:lnTo>
                                        <a:pt x="2120" y="139"/>
                                      </a:lnTo>
                                      <a:lnTo>
                                        <a:pt x="2147" y="171"/>
                                      </a:lnTo>
                                      <a:lnTo>
                                        <a:pt x="2171" y="207"/>
                                      </a:lnTo>
                                      <a:lnTo>
                                        <a:pt x="2197" y="252"/>
                                      </a:lnTo>
                                      <a:lnTo>
                                        <a:pt x="2217" y="297"/>
                                      </a:lnTo>
                                      <a:lnTo>
                                        <a:pt x="2234" y="342"/>
                                      </a:lnTo>
                                      <a:lnTo>
                                        <a:pt x="2246" y="385"/>
                                      </a:lnTo>
                                      <a:lnTo>
                                        <a:pt x="2254" y="427"/>
                                      </a:lnTo>
                                      <a:lnTo>
                                        <a:pt x="2260" y="464"/>
                                      </a:lnTo>
                                      <a:lnTo>
                                        <a:pt x="2263" y="498"/>
                                      </a:lnTo>
                                      <a:lnTo>
                                        <a:pt x="2265" y="526"/>
                                      </a:lnTo>
                                      <a:lnTo>
                                        <a:pt x="2265" y="549"/>
                                      </a:lnTo>
                                      <a:lnTo>
                                        <a:pt x="2254" y="682"/>
                                      </a:lnTo>
                                      <a:lnTo>
                                        <a:pt x="2243" y="717"/>
                                      </a:lnTo>
                                      <a:lnTo>
                                        <a:pt x="2229" y="749"/>
                                      </a:lnTo>
                                      <a:lnTo>
                                        <a:pt x="2212" y="780"/>
                                      </a:lnTo>
                                      <a:lnTo>
                                        <a:pt x="2191" y="809"/>
                                      </a:lnTo>
                                      <a:lnTo>
                                        <a:pt x="2168" y="836"/>
                                      </a:lnTo>
                                      <a:lnTo>
                                        <a:pt x="2168" y="839"/>
                                      </a:lnTo>
                                      <a:lnTo>
                                        <a:pt x="2162" y="842"/>
                                      </a:lnTo>
                                      <a:lnTo>
                                        <a:pt x="2133" y="869"/>
                                      </a:lnTo>
                                      <a:lnTo>
                                        <a:pt x="2101" y="893"/>
                                      </a:lnTo>
                                      <a:lnTo>
                                        <a:pt x="2065" y="913"/>
                                      </a:lnTo>
                                      <a:lnTo>
                                        <a:pt x="2027" y="927"/>
                                      </a:lnTo>
                                      <a:lnTo>
                                        <a:pt x="2047" y="969"/>
                                      </a:lnTo>
                                      <a:lnTo>
                                        <a:pt x="2062" y="1009"/>
                                      </a:lnTo>
                                      <a:lnTo>
                                        <a:pt x="2074" y="1048"/>
                                      </a:lnTo>
                                      <a:lnTo>
                                        <a:pt x="2082" y="1082"/>
                                      </a:lnTo>
                                      <a:lnTo>
                                        <a:pt x="2088" y="1114"/>
                                      </a:lnTo>
                                      <a:lnTo>
                                        <a:pt x="2092" y="1141"/>
                                      </a:lnTo>
                                      <a:lnTo>
                                        <a:pt x="2094" y="1165"/>
                                      </a:lnTo>
                                      <a:lnTo>
                                        <a:pt x="2095" y="1183"/>
                                      </a:lnTo>
                                      <a:lnTo>
                                        <a:pt x="2095" y="1195"/>
                                      </a:lnTo>
                                      <a:lnTo>
                                        <a:pt x="2095" y="1203"/>
                                      </a:lnTo>
                                      <a:lnTo>
                                        <a:pt x="2092" y="1251"/>
                                      </a:lnTo>
                                      <a:lnTo>
                                        <a:pt x="2081" y="1297"/>
                                      </a:lnTo>
                                      <a:lnTo>
                                        <a:pt x="2066" y="1342"/>
                                      </a:lnTo>
                                      <a:lnTo>
                                        <a:pt x="2046" y="1383"/>
                                      </a:lnTo>
                                      <a:lnTo>
                                        <a:pt x="2020" y="1421"/>
                                      </a:lnTo>
                                      <a:lnTo>
                                        <a:pt x="1990" y="1455"/>
                                      </a:lnTo>
                                      <a:lnTo>
                                        <a:pt x="1955" y="1486"/>
                                      </a:lnTo>
                                      <a:lnTo>
                                        <a:pt x="1918" y="1511"/>
                                      </a:lnTo>
                                      <a:lnTo>
                                        <a:pt x="1876" y="1532"/>
                                      </a:lnTo>
                                      <a:lnTo>
                                        <a:pt x="1832" y="1547"/>
                                      </a:lnTo>
                                      <a:lnTo>
                                        <a:pt x="1786" y="1557"/>
                                      </a:lnTo>
                                      <a:lnTo>
                                        <a:pt x="1737" y="1560"/>
                                      </a:lnTo>
                                      <a:lnTo>
                                        <a:pt x="529" y="1560"/>
                                      </a:lnTo>
                                      <a:lnTo>
                                        <a:pt x="481" y="1557"/>
                                      </a:lnTo>
                                      <a:lnTo>
                                        <a:pt x="434" y="1547"/>
                                      </a:lnTo>
                                      <a:lnTo>
                                        <a:pt x="390" y="1532"/>
                                      </a:lnTo>
                                      <a:lnTo>
                                        <a:pt x="349" y="1511"/>
                                      </a:lnTo>
                                      <a:lnTo>
                                        <a:pt x="310" y="1486"/>
                                      </a:lnTo>
                                      <a:lnTo>
                                        <a:pt x="277" y="1455"/>
                                      </a:lnTo>
                                      <a:lnTo>
                                        <a:pt x="246" y="1421"/>
                                      </a:lnTo>
                                      <a:lnTo>
                                        <a:pt x="220" y="1383"/>
                                      </a:lnTo>
                                      <a:lnTo>
                                        <a:pt x="199" y="1342"/>
                                      </a:lnTo>
                                      <a:lnTo>
                                        <a:pt x="185" y="1297"/>
                                      </a:lnTo>
                                      <a:lnTo>
                                        <a:pt x="175" y="1251"/>
                                      </a:lnTo>
                                      <a:lnTo>
                                        <a:pt x="172" y="1203"/>
                                      </a:lnTo>
                                      <a:lnTo>
                                        <a:pt x="172" y="1194"/>
                                      </a:lnTo>
                                      <a:lnTo>
                                        <a:pt x="172" y="1180"/>
                                      </a:lnTo>
                                      <a:lnTo>
                                        <a:pt x="174" y="1158"/>
                                      </a:lnTo>
                                      <a:lnTo>
                                        <a:pt x="177" y="1129"/>
                                      </a:lnTo>
                                      <a:lnTo>
                                        <a:pt x="182" y="1097"/>
                                      </a:lnTo>
                                      <a:lnTo>
                                        <a:pt x="191" y="1059"/>
                                      </a:lnTo>
                                      <a:lnTo>
                                        <a:pt x="202" y="1018"/>
                                      </a:lnTo>
                                      <a:lnTo>
                                        <a:pt x="219" y="974"/>
                                      </a:lnTo>
                                      <a:lnTo>
                                        <a:pt x="240" y="927"/>
                                      </a:lnTo>
                                      <a:lnTo>
                                        <a:pt x="200" y="912"/>
                                      </a:lnTo>
                                      <a:lnTo>
                                        <a:pt x="164" y="891"/>
                                      </a:lnTo>
                                      <a:lnTo>
                                        <a:pt x="129" y="866"/>
                                      </a:lnTo>
                                      <a:lnTo>
                                        <a:pt x="99" y="837"/>
                                      </a:lnTo>
                                      <a:lnTo>
                                        <a:pt x="71" y="806"/>
                                      </a:lnTo>
                                      <a:lnTo>
                                        <a:pt x="48" y="770"/>
                                      </a:lnTo>
                                      <a:lnTo>
                                        <a:pt x="30" y="733"/>
                                      </a:lnTo>
                                      <a:lnTo>
                                        <a:pt x="15" y="693"/>
                                      </a:lnTo>
                                      <a:lnTo>
                                        <a:pt x="4" y="650"/>
                                      </a:lnTo>
                                      <a:lnTo>
                                        <a:pt x="0" y="606"/>
                                      </a:lnTo>
                                      <a:lnTo>
                                        <a:pt x="0" y="549"/>
                                      </a:lnTo>
                                      <a:lnTo>
                                        <a:pt x="1" y="526"/>
                                      </a:lnTo>
                                      <a:lnTo>
                                        <a:pt x="2" y="498"/>
                                      </a:lnTo>
                                      <a:lnTo>
                                        <a:pt x="5" y="464"/>
                                      </a:lnTo>
                                      <a:lnTo>
                                        <a:pt x="12" y="427"/>
                                      </a:lnTo>
                                      <a:lnTo>
                                        <a:pt x="20" y="385"/>
                                      </a:lnTo>
                                      <a:lnTo>
                                        <a:pt x="32" y="342"/>
                                      </a:lnTo>
                                      <a:lnTo>
                                        <a:pt x="47" y="297"/>
                                      </a:lnTo>
                                      <a:lnTo>
                                        <a:pt x="67" y="252"/>
                                      </a:lnTo>
                                      <a:lnTo>
                                        <a:pt x="92" y="207"/>
                                      </a:lnTo>
                                      <a:lnTo>
                                        <a:pt x="117" y="171"/>
                                      </a:lnTo>
                                      <a:lnTo>
                                        <a:pt x="146" y="139"/>
                                      </a:lnTo>
                                      <a:lnTo>
                                        <a:pt x="176" y="108"/>
                                      </a:lnTo>
                                      <a:lnTo>
                                        <a:pt x="210" y="82"/>
                                      </a:lnTo>
                                      <a:lnTo>
                                        <a:pt x="245" y="59"/>
                                      </a:lnTo>
                                      <a:lnTo>
                                        <a:pt x="288" y="38"/>
                                      </a:lnTo>
                                      <a:lnTo>
                                        <a:pt x="334" y="22"/>
                                      </a:lnTo>
                                      <a:lnTo>
                                        <a:pt x="384" y="10"/>
                                      </a:lnTo>
                                      <a:lnTo>
                                        <a:pt x="436" y="3"/>
                                      </a:lnTo>
                                      <a:lnTo>
                                        <a:pt x="49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7B6AE"/>
                                </a:solidFill>
                                <a:ln w="0" cap="flat" cmpd="sng">
                                  <a:solidFill>
                                    <a:srgbClr val="37B6AE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7" o:spid="_x0000_s1026" o:spt="203" alt="Title: Telephone icon" style="height:25.9pt;width:25.9pt;" coordsize="208,208" o:gfxdata="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">
                      <o:lock v:ext="edit" aspectratio="f"/>
                      <v:shape id="Freeform 81" o:spid="_x0000_s1026" o:spt="100" style="position:absolute;left:0;top:0;height:208;width:208;" fillcolor="#37B6AE" filled="t" stroked="t" coordsize="3324,3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" path="m1662,52l1560,55,1460,65,1362,80,1265,101,1172,128,1080,161,991,199,905,240,822,289,743,341,666,398,593,458,524,523,459,592,397,666,341,742,288,822,241,906,198,991,161,1080,128,1172,102,1266,80,1362,65,1460,56,1560,53,1662,56,1764,65,1864,80,1962,102,2059,128,2152,161,2244,198,2333,241,2419,288,2502,341,2581,397,2658,459,2731,524,2800,593,2865,666,2927,743,2983,822,3036,905,3083,991,3126,1080,3163,1172,3196,1265,3222,1362,3244,1460,3259,1560,3268,1662,3271,1764,3268,1864,3259,1962,3244,2058,3222,2152,3196,2244,3163,2333,3126,2418,3083,2502,3036,2582,2983,2658,2927,2732,2865,2801,2800,2866,2731,2926,2658,2983,2581,3035,2502,3084,2419,3125,2333,3163,2244,3196,2152,3223,2059,3244,1962,3259,1864,3269,1764,3272,1662,3269,1560,3259,1460,3244,1362,3223,1266,3196,1172,3163,1080,3125,991,3084,906,3035,822,2983,742,2926,666,2866,592,2801,523,2732,458,2658,398,2582,341,2502,289,2418,240,2333,199,2244,161,2152,128,2058,101,1962,80,1864,65,1764,55,1662,52xm1662,0l1767,3,1871,12,1972,29,2072,51,2168,78,2262,112,2355,150,2444,194,2529,244,2612,297,2691,356,2766,420,2837,487,2904,558,2968,633,3027,713,3080,795,3130,880,3174,969,3212,1062,3246,1156,3273,1252,3295,1352,3312,1453,3321,1557,3324,1662,3321,1767,3312,1870,3295,1972,3273,2071,3246,2169,3212,2263,3174,2355,3130,2443,3080,2529,3027,2612,2968,2691,2904,2765,2837,2838,2766,2905,2691,2968,2612,3026,2529,3081,2444,3130,2355,3174,2262,3213,2168,3246,2072,3273,1972,3295,1871,3311,1767,3321,1662,3324,1557,3321,1454,3311,1352,3295,1253,3273,1155,3246,1061,3213,969,3174,881,3130,795,3081,712,3026,633,2968,559,2905,486,2838,419,2765,356,2691,298,2612,243,2529,194,2443,150,2355,111,2263,78,2169,51,2071,29,1972,13,1870,3,1767,0,1662,3,1557,13,1453,29,1352,51,1252,78,1156,111,1062,150,969,194,880,243,795,298,713,356,633,419,558,486,487,559,420,633,356,712,297,795,244,881,194,969,150,1061,112,1155,78,1253,51,1352,29,1454,12,1557,3,1662,0xe">
                        <v:path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    <v:fill on="t" focussize="0,0"/>
                        <v:stroke weight="0pt" color="#37B6AE" joinstyle="round"/>
                        <v:imagedata o:title=""/>
                        <o:lock v:ext="edit" aspectratio="f"/>
                      </v:shape>
                      <v:shape id="Freeform 82" o:spid="_x0000_s1026" o:spt="100" style="position:absolute;left:34;top:55;height:97;width:141;" fillcolor="#37B6AE" filled="t" stroked="t" coordsize="2265,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" path="m1412,1258l1396,1260,1383,1268,1370,1277,1361,1290,1355,1304,1353,1320,1356,1339,1365,1356,1377,1368,1393,1377,1412,1380,1429,1378,1444,1371,1456,1362,1466,1350,1472,1336,1474,1320,1472,1304,1466,1290,1456,1277,1444,1268,1429,1260,1412,1258xm1134,1258l1119,1260,1105,1268,1093,1277,1083,1290,1078,1304,1076,1320,1079,1339,1087,1356,1100,1368,1116,1377,1134,1380,1150,1378,1165,1371,1177,1362,1188,1350,1194,1336,1196,1320,1193,1301,1184,1284,1170,1271,1153,1261,1134,1258xm851,1258l835,1260,821,1267,810,1276,800,1289,794,1303,792,1320,795,1339,803,1356,816,1368,833,1377,851,1380,867,1378,882,1371,895,1362,904,1350,910,1336,913,1320,911,1304,905,1290,896,1277,883,1268,868,1260,851,1258xm1412,1232l1436,1235,1457,1244,1475,1257,1489,1275,1498,1296,1501,1320,1499,1340,1492,1359,1482,1376,1468,1389,1452,1400,1433,1407,1412,1409,1389,1406,1368,1396,1350,1383,1337,1364,1327,1343,1324,1320,1326,1300,1333,1281,1344,1265,1357,1251,1374,1240,1392,1234,1412,1232xm1134,1232l1158,1235,1179,1244,1197,1257,1211,1275,1220,1296,1223,1320,1221,1340,1214,1359,1204,1376,1191,1389,1174,1400,1155,1407,1134,1409,1113,1407,1095,1400,1079,1389,1065,1376,1055,1359,1049,1340,1046,1320,1049,1296,1058,1275,1072,1257,1089,1244,1110,1235,1134,1232xm851,1232l875,1235,897,1244,914,1257,928,1275,936,1296,940,1320,938,1340,931,1359,921,1376,907,1389,890,1400,872,1407,851,1409,828,1406,807,1396,789,1383,775,1364,766,1343,763,1320,765,1300,772,1281,783,1265,796,1251,813,1240,832,1234,851,1232xm1412,1046l1396,1048,1383,1055,1370,1065,1361,1077,1355,1092,1353,1107,1356,1126,1365,1143,1377,1156,1393,1164,1412,1167,1429,1165,1444,1159,1456,1149,1466,1138,1472,1123,1474,1107,1472,1092,1466,1077,1456,1065,1444,1055,1429,1048,1412,1046xm1134,1046l1119,1048,1105,1055,1093,1065,1083,1077,1078,1092,1076,1107,1079,1126,1087,1143,1100,1156,1116,1164,1134,1167,1150,1165,1165,1159,1177,1149,1188,1138,1194,1123,1196,1107,1193,1089,1184,1072,1170,1058,1153,1049,1134,1046xm851,1046l835,1048,821,1055,810,1065,800,1077,794,1092,792,1107,795,1126,803,1143,816,1156,833,1164,851,1167,868,1165,883,1159,896,1149,905,1138,911,1123,913,1107,911,1092,905,1077,896,1065,883,1055,868,1048,851,1046xm1412,1019l1436,1023,1457,1031,1475,1045,1489,1062,1498,1083,1501,1107,1498,1132,1489,1154,1475,1171,1457,1185,1436,1193,1412,1196,1392,1194,1374,1188,1357,1178,1344,1164,1333,1147,1326,1128,1324,1107,1326,1088,1333,1069,1344,1052,1357,1038,1374,1028,1392,1022,1412,1019xm1134,1019l1158,1023,1179,1031,1197,1045,1211,1062,1220,1083,1223,1107,1220,1132,1211,1154,1197,1171,1179,1185,1158,1193,1134,1196,1110,1193,1089,1185,1072,1171,1058,1154,1049,1132,1046,1107,1049,1083,1058,1062,1072,1045,1089,1031,1110,1023,1134,1019xm851,1019l875,1023,897,1031,914,1045,928,1062,936,1083,940,1107,936,1132,928,1154,914,1171,897,1185,875,1193,851,1196,832,1194,813,1188,796,1178,783,1164,772,1147,765,1128,763,1107,765,1088,772,1069,783,1052,796,1038,813,1028,832,1022,851,1019xm1412,836l1393,839,1377,848,1365,860,1356,877,1353,895,1355,911,1361,925,1370,939,1383,948,1396,955,1412,958,1429,955,1444,948,1456,939,1466,925,1472,911,1474,895,1472,879,1466,866,1456,853,1444,845,1429,838,1412,836xm1134,836l1116,839,1100,848,1087,860,1079,877,1076,895,1078,911,1083,925,1093,939,1105,948,1119,955,1134,958,1153,953,1170,945,1184,932,1193,914,1196,895,1194,879,1188,866,1177,853,1165,845,1150,838,1134,836xm851,836l833,839,816,848,803,860,795,877,792,895,794,911,800,925,810,939,821,948,835,955,851,958,868,955,883,948,896,939,905,925,911,911,913,895,910,879,904,866,895,853,882,845,867,838,851,836xm1412,807l1433,809,1452,815,1468,826,1482,839,1492,856,1499,875,1501,895,1498,919,1489,941,1475,959,1457,972,1436,981,1412,984,1392,982,1374,975,1357,965,1344,951,1333,935,1326,916,1324,895,1326,875,1333,856,1344,839,1357,826,1374,815,1392,809,1412,807xm1134,807l1155,809,1174,815,1191,826,1204,839,1214,856,1221,875,1223,895,1220,919,1211,941,1197,959,1179,972,1158,981,1134,984,1110,981,1089,972,1072,959,1058,941,1049,919,1046,895,1049,875,1055,856,1065,839,1079,826,1095,815,1113,809,1134,807xm851,807l872,809,890,815,907,826,921,839,931,856,938,875,940,895,936,919,928,941,914,959,897,972,875,981,851,984,832,982,813,975,796,965,783,951,772,935,765,916,763,895,765,875,772,856,783,839,796,826,813,815,832,809,851,807xm721,580l721,591,718,639,708,686,693,730,673,771,646,810,617,844,582,874,545,900,503,920,459,936,412,945,364,948,357,948,335,947,315,945,296,942,276,983,260,1022,248,1058,240,1092,234,1122,231,1148,229,1169,227,1186,227,1195,227,1200,227,1203,232,1247,241,1289,256,1328,277,1366,302,1400,332,1429,366,1455,402,1475,442,1491,485,1500,529,1503,1737,1503,1782,1500,1824,1491,1863,1475,1901,1455,1935,1429,1964,1400,1989,1366,2010,1328,2026,1289,2035,1247,2038,1203,2038,1200,2038,1195,2038,1186,2037,1169,2036,1148,2032,1122,2026,1092,2017,1058,2006,1022,1990,983,1970,942,1950,945,1930,947,1908,948,1902,948,1854,945,1807,936,1763,920,1722,900,1684,874,1650,844,1619,810,1594,771,1573,730,1557,686,1548,639,1545,591,1545,580,721,580xm490,56l442,58,397,64,355,74,318,87,283,103,252,121,223,142,198,165,175,190,155,215,137,242,122,271,109,298,98,326,88,354,80,382,74,408,68,433,64,457,61,479,59,499,58,516,57,530,57,542,57,549,57,617,60,630,60,645,62,653,62,656,65,664,65,671,68,677,71,685,71,689,80,709,91,731,104,753,110,762,112,765,115,768,122,778,148,807,178,832,211,854,247,871,287,883,310,890,326,890,341,892,357,892,364,892,408,889,451,879,490,864,527,844,560,818,591,788,616,755,637,718,652,678,662,635,665,591,665,523,1601,523,1601,591,1605,635,1614,678,1630,718,1650,755,1676,788,1705,818,1739,844,1775,864,1816,879,1858,889,1902,892,1908,892,1935,891,1959,886,1980,883,2015,872,2050,856,2082,836,2110,813,2136,786,2139,786,2145,780,2147,774,2150,771,2170,740,2186,709,2192,695,2194,689,2194,685,2197,677,2197,671,2201,664,2204,656,2204,653,2207,645,2207,630,2210,617,2210,520,2209,503,2207,484,2204,462,2199,438,2195,413,2189,387,2181,360,2171,331,2160,303,2146,274,2131,247,2114,218,2093,192,2070,167,2044,144,2016,123,1985,104,1950,87,1911,75,1870,64,1825,58,1775,56,490,56xm490,0l1775,0,1831,3,1883,10,1932,22,1979,38,2020,59,2056,82,2090,108,2120,139,2147,171,2171,207,2197,252,2217,297,2234,342,2246,385,2254,427,2260,464,2263,498,2265,526,2265,549,2254,682,2243,717,2229,749,2212,780,2191,809,2168,836,2168,839,2162,842,2133,869,2101,893,2065,913,2027,927,2047,969,2062,1009,2074,1048,2082,1082,2088,1114,2092,1141,2094,1165,2095,1183,2095,1195,2095,1203,2092,1251,2081,1297,2066,1342,2046,1383,2020,1421,1990,1455,1955,1486,1918,1511,1876,1532,1832,1547,1786,1557,1737,1560,529,1560,481,1557,434,1547,390,1532,349,1511,310,1486,277,1455,246,1421,220,1383,199,1342,185,1297,175,1251,172,1203,172,1194,172,1180,174,1158,177,1129,182,1097,191,1059,202,1018,219,974,240,927,200,912,164,891,129,866,99,837,71,806,48,770,30,733,15,693,4,650,0,606,0,549,1,526,2,498,5,464,12,427,20,385,32,342,47,297,67,252,92,207,117,171,146,139,176,108,210,82,245,59,288,38,334,22,384,10,436,3,490,0xe">
                        <v:path o:connecttype="custom" o:connectlocs="89,86;70,78;73,85;50,80;57,82;93,82;82,82;76,81;66,85;58,79;48,85;85,66;92,70;67,68;74,68;50,71;55,66;91,74;84,65;75,73;68,64;56,74;50,65;86,59;89,52;71,60;52,52;56,58;91,51;84,60;72,50;69,61;53,50;53,61;52,50;29,58;14,73;28,93;127,78;121,59;97,43;12,10;4,31;4,43;18,55;40,45;108,52;133,49;137,41;135,21;114,4;134,11;139,47;130,67;122,92;15,88;14,61;0,33;15,4" o:connectangles="0,0,0,0,0,0,0,0,0,0,0,0,0,0,0,0,0,0,0,0,0,0,0,0,0,0,0,0,0,0,0,0,0,0,0,0,0,0,0,0,0,0,0,0,0,0,0,0,0,0,0,0,0,0,0,0,0,0,0"/>
                        <v:fill on="t" focussize="0,0"/>
                        <v:stroke weight="0pt" color="#37B6AE" joinstyle="round"/>
                        <v:imagedata o:title=""/>
                        <o:lock v:ext="edit" aspectratio="f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>
            <w:pPr>
              <w:pStyle w:val="4"/>
              <w:rPr>
                <w:rFonts w:hint="default"/>
                <w:lang w:val="en-ZA"/>
              </w:rPr>
            </w:pPr>
            <w:r>
              <w:rPr>
                <w:lang w:val="en-ZA"/>
              </w:rPr>
              <w:t>0</w:t>
            </w:r>
            <w:r>
              <w:rPr>
                <w:rFonts w:hint="default"/>
                <w:lang w:val="en-ZA"/>
              </w:rPr>
              <w:t>73 783 1491</w:t>
            </w:r>
          </w:p>
          <w:p>
            <w:pPr>
              <w:pStyle w:val="4"/>
            </w:pPr>
          </w:p>
          <w:tbl>
            <w:tblPr>
              <w:tblStyle w:val="12"/>
              <w:tblW w:w="4611" w:type="pct"/>
              <w:tblInd w:w="0" w:type="dxa"/>
              <w:tblBorders>
                <w:top w:val="single" w:color="37B6AE" w:themeColor="accent1" w:sz="8" w:space="0"/>
                <w:left w:val="none" w:color="auto" w:sz="0" w:space="0"/>
                <w:bottom w:val="single" w:color="37B6AE" w:themeColor="accent1" w:sz="8" w:space="0"/>
                <w:right w:val="none" w:color="auto" w:sz="0" w:space="0"/>
                <w:insideH w:val="single" w:color="37B6AE" w:themeColor="accent1" w:sz="8" w:space="0"/>
                <w:insideV w:val="single" w:color="37B6AE" w:themeColor="accent1" w:sz="8" w:space="0"/>
              </w:tblBorders>
              <w:tblLayout w:type="fixed"/>
              <w:tblCellMar>
                <w:top w:w="144" w:type="dxa"/>
                <w:left w:w="0" w:type="dxa"/>
                <w:bottom w:w="144" w:type="dxa"/>
                <w:right w:w="0" w:type="dxa"/>
              </w:tblCellMar>
            </w:tblPr>
            <w:tblGrid>
              <w:gridCol w:w="3051"/>
            </w:tblGrid>
            <w:tr>
              <w:tblPrEx>
                <w:tblBorders>
                  <w:top w:val="single" w:color="37B6AE" w:themeColor="accent1" w:sz="8" w:space="0"/>
                  <w:left w:val="none" w:color="auto" w:sz="0" w:space="0"/>
                  <w:bottom w:val="single" w:color="37B6AE" w:themeColor="accent1" w:sz="8" w:space="0"/>
                  <w:right w:val="none" w:color="auto" w:sz="0" w:space="0"/>
                  <w:insideH w:val="single" w:color="37B6AE" w:themeColor="accent1" w:sz="8" w:space="0"/>
                  <w:insideV w:val="single" w:color="37B6AE" w:themeColor="accent1" w:sz="8" w:space="0"/>
                </w:tblBorders>
                <w:tblCellMar>
                  <w:top w:w="144" w:type="dxa"/>
                  <w:left w:w="0" w:type="dxa"/>
                  <w:bottom w:w="144" w:type="dxa"/>
                  <w:right w:w="0" w:type="dxa"/>
                </w:tblCellMar>
              </w:tblPrEx>
              <w:trPr>
                <w:trHeight w:val="749" w:hRule="atLeast"/>
              </w:trPr>
              <w:tc>
                <w:tcPr>
                  <w:tcW w:w="3050" w:type="dxa"/>
                  <w:tcBorders>
                    <w:top w:val="nil"/>
                    <w:bottom w:val="nil"/>
                  </w:tcBorders>
                  <w:tcMar>
                    <w:top w:w="288" w:type="dxa"/>
                    <w:bottom w:w="288" w:type="dxa"/>
                  </w:tcMar>
                </w:tcPr>
                <w:p>
                  <w:pPr>
                    <w:pStyle w:val="4"/>
                    <w:jc w:val="both"/>
                    <w:rPr>
                      <w:rFonts w:asciiTheme="minorHAnsi" w:hAnsiTheme="minorHAnsi" w:eastAsiaTheme="minorHAnsi" w:cstheme="minorBidi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37B6AE" w:themeColor="accent1" w:sz="8" w:space="0"/>
                  <w:left w:val="none" w:color="auto" w:sz="0" w:space="0"/>
                  <w:bottom w:val="single" w:color="37B6AE" w:themeColor="accent1" w:sz="8" w:space="0"/>
                  <w:right w:val="none" w:color="auto" w:sz="0" w:space="0"/>
                  <w:insideH w:val="single" w:color="37B6AE" w:themeColor="accent1" w:sz="8" w:space="0"/>
                  <w:insideV w:val="single" w:color="37B6AE" w:themeColor="accent1" w:sz="8" w:space="0"/>
                </w:tblBorders>
                <w:tblCellMar>
                  <w:top w:w="144" w:type="dxa"/>
                  <w:left w:w="0" w:type="dxa"/>
                  <w:bottom w:w="144" w:type="dxa"/>
                  <w:right w:w="0" w:type="dxa"/>
                </w:tblCellMar>
              </w:tblPrEx>
              <w:trPr>
                <w:trHeight w:val="2536" w:hRule="atLeast"/>
              </w:trPr>
              <w:tc>
                <w:tcPr>
                  <w:tcW w:w="3050" w:type="dxa"/>
                  <w:tcMar>
                    <w:top w:w="288" w:type="dxa"/>
                    <w:bottom w:w="288" w:type="dxa"/>
                  </w:tcMar>
                </w:tcPr>
                <w:p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ABOUT ME</w:t>
                  </w:r>
                </w:p>
                <w:p>
                  <w:pPr>
                    <w:rPr>
                      <w:bCs/>
                      <w:lang w:val="en-GB"/>
                    </w:rPr>
                  </w:pPr>
                  <w:r>
                    <w:rPr>
                      <w:lang w:val="en-GB"/>
                    </w:rPr>
                    <w:t>I am a</w:t>
                  </w:r>
                  <w:r>
                    <w:rPr>
                      <w:rFonts w:hint="default"/>
                      <w:lang w:val="en-ZA"/>
                    </w:rPr>
                    <w:t xml:space="preserve"> qualified EFL teacher with a Bachelor of Arts degree in Psychology and English. I enjoy making use of my qualifications to find a deeper level of understanding in my students, as well as using the skills taught to me in order to provide the best learning experience for my students. I am a team player and can work well with others. </w:t>
                  </w:r>
                </w:p>
              </w:tc>
            </w:tr>
            <w:tr>
              <w:tblPrEx>
                <w:tblBorders>
                  <w:top w:val="single" w:color="37B6AE" w:themeColor="accent1" w:sz="8" w:space="0"/>
                  <w:left w:val="none" w:color="auto" w:sz="0" w:space="0"/>
                  <w:bottom w:val="single" w:color="37B6AE" w:themeColor="accent1" w:sz="8" w:space="0"/>
                  <w:right w:val="none" w:color="auto" w:sz="0" w:space="0"/>
                  <w:insideH w:val="single" w:color="37B6AE" w:themeColor="accent1" w:sz="8" w:space="0"/>
                  <w:insideV w:val="single" w:color="37B6AE" w:themeColor="accent1" w:sz="8" w:space="0"/>
                </w:tblBorders>
                <w:tblCellMar>
                  <w:top w:w="144" w:type="dxa"/>
                  <w:left w:w="0" w:type="dxa"/>
                  <w:bottom w:w="144" w:type="dxa"/>
                  <w:right w:w="0" w:type="dxa"/>
                </w:tblCellMar>
              </w:tblPrEx>
              <w:trPr>
                <w:trHeight w:val="967" w:hRule="atLeast"/>
              </w:trPr>
              <w:tc>
                <w:tcPr>
                  <w:tcW w:w="3050" w:type="dxa"/>
                  <w:tcMar>
                    <w:top w:w="288" w:type="dxa"/>
                    <w:bottom w:w="288" w:type="dxa"/>
                  </w:tcMar>
                </w:tcPr>
                <w:p>
                  <w:pPr>
                    <w:pStyle w:val="258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HOBBIES</w:t>
                  </w:r>
                </w:p>
                <w:p/>
                <w:p>
                  <w:pPr>
                    <w:numPr>
                      <w:ilvl w:val="0"/>
                      <w:numId w:val="11"/>
                    </w:numPr>
                    <w:ind w:left="420" w:leftChars="0" w:hanging="420" w:firstLineChars="0"/>
                    <w:jc w:val="left"/>
                  </w:pPr>
                  <w:r>
                    <w:rPr>
                      <w:rFonts w:hint="default"/>
                      <w:lang w:val="en-ZA"/>
                    </w:rPr>
                    <w:t>Reading</w:t>
                  </w:r>
                </w:p>
                <w:p>
                  <w:pPr>
                    <w:numPr>
                      <w:ilvl w:val="0"/>
                      <w:numId w:val="11"/>
                    </w:numPr>
                    <w:ind w:left="420" w:leftChars="0" w:hanging="420" w:firstLineChars="0"/>
                    <w:jc w:val="left"/>
                  </w:pPr>
                  <w:r>
                    <w:rPr>
                      <w:rFonts w:hint="default"/>
                      <w:lang w:val="en-ZA"/>
                    </w:rPr>
                    <w:t>Writing poetry and short stories</w:t>
                  </w:r>
                </w:p>
                <w:p>
                  <w:pPr>
                    <w:numPr>
                      <w:ilvl w:val="0"/>
                      <w:numId w:val="11"/>
                    </w:numPr>
                    <w:ind w:left="420" w:leftChars="0" w:hanging="420" w:firstLineChars="0"/>
                    <w:jc w:val="left"/>
                  </w:pPr>
                  <w:r>
                    <w:rPr>
                      <w:rFonts w:hint="default"/>
                      <w:lang w:val="en-ZA"/>
                    </w:rPr>
                    <w:t xml:space="preserve">Karate </w:t>
                  </w:r>
                </w:p>
                <w:p>
                  <w:pPr>
                    <w:numPr>
                      <w:ilvl w:val="0"/>
                      <w:numId w:val="11"/>
                    </w:numPr>
                    <w:ind w:left="420" w:leftChars="0" w:hanging="420" w:firstLineChars="0"/>
                    <w:jc w:val="left"/>
                  </w:pPr>
                  <w:r>
                    <w:rPr>
                      <w:rFonts w:hint="default"/>
                      <w:lang w:val="en-ZA"/>
                    </w:rPr>
                    <w:t xml:space="preserve">Judo </w:t>
                  </w:r>
                </w:p>
              </w:tc>
            </w:tr>
            <w:tr>
              <w:tblPrEx>
                <w:tblBorders>
                  <w:top w:val="single" w:color="37B6AE" w:themeColor="accent1" w:sz="8" w:space="0"/>
                  <w:left w:val="none" w:color="auto" w:sz="0" w:space="0"/>
                  <w:bottom w:val="single" w:color="37B6AE" w:themeColor="accent1" w:sz="8" w:space="0"/>
                  <w:right w:val="none" w:color="auto" w:sz="0" w:space="0"/>
                  <w:insideH w:val="single" w:color="37B6AE" w:themeColor="accent1" w:sz="8" w:space="0"/>
                  <w:insideV w:val="single" w:color="37B6AE" w:themeColor="accent1" w:sz="8" w:space="0"/>
                </w:tblBorders>
                <w:tblCellMar>
                  <w:top w:w="144" w:type="dxa"/>
                  <w:left w:w="0" w:type="dxa"/>
                  <w:bottom w:w="144" w:type="dxa"/>
                  <w:right w:w="0" w:type="dxa"/>
                </w:tblCellMar>
              </w:tblPrEx>
              <w:trPr>
                <w:trHeight w:val="967" w:hRule="atLeast"/>
              </w:trPr>
              <w:tc>
                <w:tcPr>
                  <w:tcW w:w="3050" w:type="dxa"/>
                  <w:tcMar>
                    <w:top w:w="288" w:type="dxa"/>
                    <w:bottom w:w="288" w:type="dxa"/>
                  </w:tcMar>
                </w:tcPr>
                <w:p>
                  <w:pPr>
                    <w:pStyle w:val="258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PERSONAL DETAILS</w:t>
                  </w:r>
                </w:p>
                <w:p/>
                <w:p>
                  <w:pPr>
                    <w:jc w:val="left"/>
                    <w:rPr>
                      <w:rFonts w:hint="default"/>
                      <w:lang w:val="en-ZA"/>
                    </w:rPr>
                  </w:pPr>
                  <w:r>
                    <w:t>DATE OF BIRTH:</w:t>
                  </w:r>
                  <w:r>
                    <w:rPr>
                      <w:rFonts w:hint="default"/>
                      <w:lang w:val="en-ZA"/>
                    </w:rPr>
                    <w:t xml:space="preserve"> 2001/01/30</w:t>
                  </w:r>
                </w:p>
                <w:p>
                  <w:pPr>
                    <w:jc w:val="left"/>
                    <w:rPr>
                      <w:rFonts w:hint="default"/>
                      <w:lang w:val="en-ZA"/>
                    </w:rPr>
                  </w:pPr>
                  <w:r>
                    <w:t>MARITAL STATUS:</w:t>
                  </w:r>
                  <w:r>
                    <w:rPr>
                      <w:rFonts w:hint="default"/>
                      <w:lang w:val="en-ZA"/>
                    </w:rPr>
                    <w:t xml:space="preserve"> single</w:t>
                  </w:r>
                </w:p>
                <w:p>
                  <w:pPr>
                    <w:jc w:val="left"/>
                    <w:rPr>
                      <w:rFonts w:hint="default"/>
                      <w:lang w:val="en-ZA"/>
                    </w:rPr>
                  </w:pPr>
                  <w:r>
                    <w:t>NATIONALITY:</w:t>
                  </w:r>
                  <w:r>
                    <w:rPr>
                      <w:rFonts w:hint="default"/>
                      <w:lang w:val="en-ZA"/>
                    </w:rPr>
                    <w:t xml:space="preserve"> South African</w:t>
                  </w:r>
                </w:p>
                <w:p>
                  <w:pPr>
                    <w:jc w:val="left"/>
                    <w:rPr>
                      <w:rFonts w:hint="default"/>
                      <w:lang w:val="en-ZA"/>
                    </w:rPr>
                  </w:pPr>
                  <w:r>
                    <w:t>DRIVING LICENCE:</w:t>
                  </w:r>
                  <w:r>
                    <w:rPr>
                      <w:rFonts w:hint="default"/>
                      <w:lang w:val="en-ZA"/>
                    </w:rPr>
                    <w:t xml:space="preserve"> Yes</w:t>
                  </w:r>
                </w:p>
                <w:p>
                  <w:pPr>
                    <w:jc w:val="left"/>
                    <w:rPr>
                      <w:rFonts w:hint="default"/>
                      <w:lang w:val="en-ZA"/>
                    </w:rPr>
                  </w:pPr>
                  <w:r>
                    <w:t xml:space="preserve">LANGUAGES SPOKEN: </w:t>
                  </w:r>
                  <w:r>
                    <w:rPr>
                      <w:rFonts w:hint="default"/>
                      <w:lang w:val="en-ZA"/>
                    </w:rPr>
                    <w:t>Afrikaans and English</w:t>
                  </w:r>
                </w:p>
                <w:p>
                  <w:pPr>
                    <w:pStyle w:val="258"/>
                    <w:rPr>
                      <w:b/>
                      <w:bCs/>
                    </w:rPr>
                  </w:pPr>
                </w:p>
              </w:tc>
            </w:tr>
            <w:tr>
              <w:tblPrEx>
                <w:tblBorders>
                  <w:top w:val="single" w:color="37B6AE" w:themeColor="accent1" w:sz="8" w:space="0"/>
                  <w:left w:val="none" w:color="auto" w:sz="0" w:space="0"/>
                  <w:bottom w:val="single" w:color="37B6AE" w:themeColor="accent1" w:sz="8" w:space="0"/>
                  <w:right w:val="none" w:color="auto" w:sz="0" w:space="0"/>
                  <w:insideH w:val="single" w:color="37B6AE" w:themeColor="accent1" w:sz="8" w:space="0"/>
                  <w:insideV w:val="single" w:color="37B6AE" w:themeColor="accent1" w:sz="8" w:space="0"/>
                </w:tblBorders>
                <w:tblCellMar>
                  <w:top w:w="144" w:type="dxa"/>
                  <w:left w:w="0" w:type="dxa"/>
                  <w:bottom w:w="144" w:type="dxa"/>
                  <w:right w:w="0" w:type="dxa"/>
                </w:tblCellMar>
              </w:tblPrEx>
              <w:trPr>
                <w:trHeight w:val="967" w:hRule="atLeast"/>
              </w:trPr>
              <w:tc>
                <w:tcPr>
                  <w:tcW w:w="3050" w:type="dxa"/>
                  <w:tcMar>
                    <w:top w:w="288" w:type="dxa"/>
                    <w:bottom w:w="288" w:type="dxa"/>
                  </w:tcMar>
                </w:tcPr>
                <w:p>
                  <w:r>
                    <w:rPr>
                      <w:b/>
                      <w:bCs/>
                    </w:rPr>
                    <w:t>REFEREES:</w:t>
                  </w:r>
                </w:p>
                <w:p>
                  <w:pPr>
                    <w:rPr>
                      <w:rFonts w:hint="default"/>
                      <w:lang w:val="en-ZA"/>
                    </w:rPr>
                  </w:pPr>
                  <w:r>
                    <w:rPr>
                      <w:rFonts w:hint="default"/>
                      <w:lang w:val="en-ZA"/>
                    </w:rPr>
                    <w:t>References may be provided upon request</w:t>
                  </w:r>
                </w:p>
              </w:tc>
            </w:tr>
          </w:tbl>
          <w:p/>
        </w:tc>
        <w:tc>
          <w:tcPr>
            <w:tcW w:w="6914" w:type="dxa"/>
          </w:tcPr>
          <w:tbl>
            <w:tblPr>
              <w:tblStyle w:val="12"/>
              <w:tblW w:w="5000" w:type="pc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914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483" w:hRule="atLeast"/>
              </w:trPr>
              <w:tc>
                <w:tcPr>
                  <w:tcW w:w="5191" w:type="dxa"/>
                  <w:tcMar>
                    <w:left w:w="720" w:type="dxa"/>
                    <w:bottom w:w="288" w:type="dxa"/>
                    <w:right w:w="0" w:type="dxa"/>
                  </w:tcMar>
                </w:tcPr>
                <w:p>
                  <w:pPr>
                    <w:pStyle w:val="3"/>
                  </w:pPr>
                  <w:sdt>
                    <w:sdtPr>
                      <w:alias w:val="Experience:"/>
                      <w:tag w:val="Experience:"/>
                      <w:id w:val="1217937480"/>
                      <w:placeholder>
                        <w:docPart w:val="D7326F2310674928A7E447B34E661BFB"/>
                      </w:placeholder>
                      <w:temporary/>
                      <w:showingPlcHdr/>
                    </w:sdtPr>
                    <w:sdtContent>
                      <w:r>
                        <w:t>Experience</w:t>
                      </w:r>
                    </w:sdtContent>
                  </w:sdt>
                </w:p>
                <w:p>
                  <w:pPr>
                    <w:pStyle w:val="257"/>
                    <w:numPr>
                      <w:ilvl w:val="0"/>
                      <w:numId w:val="12"/>
                    </w:numPr>
                    <w:ind w:left="420" w:leftChars="0" w:hanging="420" w:firstLineChars="0"/>
                    <w:jc w:val="both"/>
                    <w:rPr>
                      <w:i/>
                    </w:rPr>
                  </w:pPr>
                  <w:r>
                    <w:rPr>
                      <w:rFonts w:hint="default"/>
                      <w:i/>
                      <w:lang w:val="en-ZA"/>
                    </w:rPr>
                    <w:t>Provided judo classes at various primary schools (2022 - current):</w:t>
                  </w:r>
                </w:p>
                <w:p>
                  <w:pPr>
                    <w:numPr>
                      <w:numId w:val="0"/>
                    </w:numPr>
                    <w:ind w:leftChars="0"/>
                    <w:jc w:val="both"/>
                    <w:rPr>
                      <w:i/>
                    </w:rPr>
                  </w:pPr>
                  <w:r>
                    <w:rPr>
                      <w:rFonts w:hint="default"/>
                      <w:lang w:val="en-ZA"/>
                    </w:rPr>
                    <w:t xml:space="preserve">I am required to create and implement my own lesson plans regarding the judo classes, as well as implement classroom management skills.  I must provide lessons on specific material in a syllabus, as well as assess the competency of students regarding the material. </w:t>
                  </w:r>
                </w:p>
                <w:p>
                  <w:pPr>
                    <w:pStyle w:val="257"/>
                    <w:numPr>
                      <w:ilvl w:val="0"/>
                      <w:numId w:val="12"/>
                    </w:numPr>
                    <w:ind w:left="420" w:leftChars="0" w:hanging="420" w:firstLineChars="0"/>
                    <w:jc w:val="both"/>
                    <w:rPr>
                      <w:i/>
                    </w:rPr>
                  </w:pPr>
                  <w:r>
                    <w:rPr>
                      <w:rFonts w:hint="default"/>
                      <w:lang w:val="en-ZA"/>
                    </w:rPr>
                    <w:t xml:space="preserve">My background in English allows me to provide clear and concise explanations during class. </w:t>
                  </w:r>
                </w:p>
                <w:p>
                  <w:pPr>
                    <w:pStyle w:val="257"/>
                    <w:numPr>
                      <w:ilvl w:val="0"/>
                      <w:numId w:val="12"/>
                    </w:numPr>
                    <w:ind w:left="420" w:leftChars="0" w:hanging="420" w:firstLineChars="0"/>
                    <w:jc w:val="both"/>
                    <w:rPr>
                      <w:i/>
                    </w:rPr>
                  </w:pPr>
                  <w:r>
                    <w:rPr>
                      <w:rFonts w:hint="default"/>
                      <w:lang w:val="en-ZA"/>
                    </w:rPr>
                    <w:t xml:space="preserve">My background in psychology allows me to work well alongside others and communicate effectively with people of all ages and backgrounds. </w:t>
                  </w:r>
                </w:p>
                <w:p>
                  <w:pPr>
                    <w:pStyle w:val="257"/>
                    <w:numPr>
                      <w:ilvl w:val="0"/>
                      <w:numId w:val="12"/>
                    </w:numPr>
                    <w:ind w:left="420" w:leftChars="0" w:hanging="420" w:firstLineChars="0"/>
                    <w:jc w:val="both"/>
                    <w:rPr>
                      <w:i/>
                    </w:rPr>
                  </w:pPr>
                  <w:r>
                    <w:rPr>
                      <w:rFonts w:hint="default"/>
                      <w:lang w:val="en-ZA"/>
                    </w:rPr>
                    <w:t xml:space="preserve">I have used the above skills with great success during my team teaching judo to young learners. 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72" w:hRule="atLeast"/>
              </w:trPr>
              <w:tc>
                <w:tcPr>
                  <w:tcW w:w="5191" w:type="dxa"/>
                  <w:tcMar>
                    <w:left w:w="720" w:type="dxa"/>
                    <w:bottom w:w="288" w:type="dxa"/>
                    <w:right w:w="0" w:type="dxa"/>
                  </w:tcMar>
                </w:tcPr>
                <w:p>
                  <w:pPr>
                    <w:pStyle w:val="3"/>
                  </w:pPr>
                  <w:r>
                    <w:t xml:space="preserve">TEFL TRAINING </w:t>
                  </w:r>
                </w:p>
                <w:p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Level 5 168 Hour TEFL Certificate – The TEFL Academy, UK.</w:t>
                  </w:r>
                </w:p>
                <w:p>
                  <w:pPr>
                    <w:pStyle w:val="339"/>
                    <w:numPr>
                      <w:ilvl w:val="0"/>
                      <w:numId w:val="13"/>
                    </w:numPr>
                  </w:pPr>
                  <w:r>
                    <w:rPr>
                      <w:rFonts w:hint="default"/>
                      <w:lang w:val="en-ZA"/>
                    </w:rPr>
                    <w:t xml:space="preserve">March 2023 </w:t>
                  </w:r>
                  <w:r>
                    <w:t xml:space="preserve">– </w:t>
                  </w:r>
                  <w:r>
                    <w:rPr>
                      <w:rFonts w:hint="default"/>
                      <w:lang w:val="en-ZA"/>
                    </w:rPr>
                    <w:t>August 2023</w:t>
                  </w:r>
                </w:p>
                <w:p>
                  <w:pPr>
                    <w:pStyle w:val="339"/>
                    <w:numPr>
                      <w:ilvl w:val="0"/>
                      <w:numId w:val="13"/>
                    </w:numPr>
                  </w:pPr>
                  <w:r>
                    <w:rPr>
                      <w:rFonts w:hint="default"/>
                      <w:lang w:val="en-ZA"/>
                    </w:rPr>
                    <w:t>Merit</w:t>
                  </w:r>
                </w:p>
                <w:p>
                  <w:pPr>
                    <w:pStyle w:val="257"/>
                    <w:rPr>
                      <w:rFonts w:hint="default"/>
                      <w:lang w:val="en-ZA"/>
                    </w:rPr>
                  </w:pPr>
                  <w:r>
                    <w:t xml:space="preserve">-  </w:t>
                  </w:r>
                  <w:r>
                    <w:rPr>
                      <w:rFonts w:hint="default"/>
                      <w:lang w:val="en-ZA"/>
                    </w:rPr>
                    <w:t xml:space="preserve">Developed </w:t>
                  </w:r>
                  <w:r>
                    <w:t xml:space="preserve">lessons for </w:t>
                  </w:r>
                  <w:r>
                    <w:rPr>
                      <w:rFonts w:hint="default"/>
                      <w:lang w:val="en-ZA"/>
                    </w:rPr>
                    <w:t xml:space="preserve">various </w:t>
                  </w:r>
                  <w:r>
                    <w:t>levels</w:t>
                  </w:r>
                  <w:r>
                    <w:rPr>
                      <w:rFonts w:hint="default"/>
                      <w:lang w:val="en-ZA"/>
                    </w:rPr>
                    <w:t>, including</w:t>
                  </w:r>
                  <w:r>
                    <w:t xml:space="preserve"> pre-intermediate</w:t>
                  </w:r>
                  <w:r>
                    <w:rPr>
                      <w:rFonts w:hint="default"/>
                      <w:lang w:val="en-ZA"/>
                    </w:rPr>
                    <w:t xml:space="preserve">, intermediate, and </w:t>
                  </w:r>
                  <w:r>
                    <w:t>advanced</w:t>
                  </w:r>
                  <w:r>
                    <w:rPr>
                      <w:rFonts w:hint="default"/>
                      <w:lang w:val="en-ZA"/>
                    </w:rPr>
                    <w:t xml:space="preserve"> ( and all levels in-between)</w:t>
                  </w:r>
                </w:p>
                <w:p>
                  <w:pPr>
                    <w:pStyle w:val="257"/>
                  </w:pPr>
                  <w:r>
                    <w:t>- Teaching speaking, listening, reading and writing</w:t>
                  </w:r>
                </w:p>
                <w:p>
                  <w:pPr>
                    <w:pStyle w:val="257"/>
                  </w:pPr>
                  <w:r>
                    <w:t xml:space="preserve">- </w:t>
                  </w:r>
                  <w:r>
                    <w:rPr>
                      <w:rFonts w:hint="default"/>
                      <w:lang w:val="en-ZA"/>
                    </w:rPr>
                    <w:t>Creation of materials and resources</w:t>
                  </w:r>
                  <w:r>
                    <w:t>,</w:t>
                  </w:r>
                  <w:r>
                    <w:rPr>
                      <w:rFonts w:hint="default"/>
                      <w:lang w:val="en-ZA"/>
                    </w:rPr>
                    <w:t xml:space="preserve"> and</w:t>
                  </w:r>
                  <w:r>
                    <w:t xml:space="preserve"> </w:t>
                  </w:r>
                  <w:r>
                    <w:rPr>
                      <w:lang w:val="en-ZA"/>
                    </w:rPr>
                    <w:t>utilisation</w:t>
                  </w:r>
                  <w:r>
                    <w:rPr>
                      <w:rFonts w:hint="default"/>
                      <w:lang w:val="en-ZA"/>
                    </w:rPr>
                    <w:t xml:space="preserve"> of </w:t>
                  </w:r>
                  <w:r>
                    <w:t>the internet</w:t>
                  </w:r>
                </w:p>
                <w:p>
                  <w:pPr>
                    <w:pStyle w:val="257"/>
                  </w:pPr>
                  <w:r>
                    <w:t>- English grammar and how to teach the essential language</w:t>
                  </w:r>
                </w:p>
                <w:p>
                  <w:pPr>
                    <w:pStyle w:val="257"/>
                  </w:pPr>
                  <w:r>
                    <w:t xml:space="preserve">- </w:t>
                  </w:r>
                  <w:r>
                    <w:rPr>
                      <w:rFonts w:hint="default"/>
                      <w:lang w:val="en-ZA"/>
                    </w:rPr>
                    <w:t>Teaching in various situations and needs analysis.</w:t>
                  </w:r>
                </w:p>
                <w:p>
                  <w:r>
                    <w:t xml:space="preserve">- </w:t>
                  </w:r>
                  <w:r>
                    <w:rPr>
                      <w:rFonts w:hint="default"/>
                      <w:lang w:val="en-ZA"/>
                    </w:rPr>
                    <w:t>Techniques regarding teaching and c</w:t>
                  </w:r>
                  <w:r>
                    <w:t>lassroom management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8" w:hRule="atLeast"/>
              </w:trPr>
              <w:tc>
                <w:tcPr>
                  <w:tcW w:w="5191" w:type="dxa"/>
                  <w:tcMar>
                    <w:left w:w="720" w:type="dxa"/>
                    <w:right w:w="0" w:type="dxa"/>
                  </w:tcMar>
                </w:tcPr>
                <w:p>
                  <w:pPr>
                    <w:pStyle w:val="3"/>
                  </w:pPr>
                  <w:sdt>
                    <w:sdtPr>
                      <w:alias w:val="Education:"/>
                      <w:tag w:val="Education:"/>
                      <w:id w:val="1349516922"/>
                      <w:placeholder>
                        <w:docPart w:val="D3D02406D0E445EC88F0C8D2ABA68118"/>
                      </w:placeholder>
                      <w:temporary/>
                      <w:showingPlcHdr/>
                    </w:sdtPr>
                    <w:sdtContent>
                      <w:r>
                        <w:t>Education</w:t>
                      </w:r>
                    </w:sdtContent>
                  </w:sdt>
                </w:p>
              </w:tc>
            </w:tr>
          </w:tbl>
          <w:p>
            <w:pPr>
              <w:pStyle w:val="5"/>
              <w:rPr>
                <w:rFonts w:hint="default"/>
                <w:lang w:val="en-ZA"/>
              </w:rPr>
            </w:pPr>
            <w:r>
              <w:rPr>
                <w:lang w:val="en-ZA"/>
              </w:rPr>
              <w:t>B</w:t>
            </w:r>
            <w:r>
              <w:rPr>
                <w:rFonts w:hint="default"/>
                <w:lang w:val="en-ZA"/>
              </w:rPr>
              <w:t xml:space="preserve">achelor of Arts in Psychology and English  </w:t>
            </w:r>
          </w:p>
          <w:p>
            <w:pPr>
              <w:pStyle w:val="6"/>
              <w:rPr>
                <w:rFonts w:hint="default"/>
                <w:lang w:val="en-ZA"/>
              </w:rPr>
            </w:pPr>
            <w:r>
              <w:rPr>
                <w:rFonts w:hint="default"/>
                <w:lang w:val="en-ZA"/>
              </w:rPr>
              <w:t>Eduvos</w:t>
            </w:r>
          </w:p>
          <w:p>
            <w:pPr>
              <w:numPr>
                <w:ilvl w:val="0"/>
                <w:numId w:val="14"/>
              </w:numPr>
              <w:ind w:left="420" w:leftChars="0" w:hanging="420" w:firstLineChars="0"/>
              <w:rPr>
                <w:rFonts w:ascii="Microsoft YaHei" w:hAnsi="Microsoft YaHei" w:eastAsia="Microsoft YaHei"/>
                <w:color w:val="000000"/>
                <w:kern w:val="24"/>
                <w:sz w:val="20"/>
              </w:rPr>
            </w:pPr>
            <w:r>
              <w:rPr>
                <w:rFonts w:hint="default"/>
                <w:lang w:val="en-ZA"/>
              </w:rPr>
              <w:t>Graduated Cum Laude in 2022</w:t>
            </w:r>
            <w:bookmarkStart w:id="0" w:name="_GoBack"/>
            <w:bookmarkEnd w:id="0"/>
          </w:p>
          <w:p>
            <w:pPr>
              <w:numPr>
                <w:ilvl w:val="0"/>
                <w:numId w:val="14"/>
              </w:numPr>
              <w:ind w:left="420" w:leftChars="0" w:hanging="420" w:firstLineChars="0"/>
              <w:rPr>
                <w:rFonts w:hint="default" w:eastAsia="Microsoft YaHei" w:asciiTheme="majorAscii" w:hAnsiTheme="majorAscii"/>
                <w:color w:val="000000"/>
                <w:kern w:val="24"/>
                <w:sz w:val="20"/>
              </w:rPr>
            </w:pPr>
            <w:r>
              <w:rPr>
                <w:rFonts w:hint="default" w:eastAsia="Microsoft YaHei" w:asciiTheme="majorAscii" w:hAnsiTheme="majorAscii"/>
                <w:color w:val="000000"/>
                <w:kern w:val="24"/>
                <w:sz w:val="20"/>
                <w:lang w:val="en-ZA"/>
              </w:rPr>
              <w:t>Written and published short story in Poort 2018</w:t>
            </w:r>
          </w:p>
          <w:p>
            <w:pPr>
              <w:numPr>
                <w:ilvl w:val="0"/>
                <w:numId w:val="14"/>
              </w:numPr>
              <w:ind w:left="420" w:leftChars="0" w:hanging="420" w:firstLineChars="0"/>
              <w:rPr>
                <w:rFonts w:ascii="Microsoft YaHei" w:hAnsi="Microsoft YaHei" w:eastAsia="Microsoft YaHei"/>
                <w:color w:val="000000"/>
                <w:kern w:val="24"/>
                <w:sz w:val="20"/>
              </w:rPr>
            </w:pPr>
            <w:r>
              <w:rPr>
                <w:rFonts w:hint="default" w:eastAsia="Microsoft YaHei" w:asciiTheme="majorAscii" w:hAnsiTheme="majorAscii"/>
                <w:color w:val="000000"/>
                <w:kern w:val="24"/>
                <w:sz w:val="20"/>
                <w:lang w:val="en-ZA"/>
              </w:rPr>
              <w:t>Member of Poetry club at Eduvos 2021 - 2022</w:t>
            </w:r>
            <w:r>
              <w:rPr>
                <w:rFonts w:hint="eastAsia" w:ascii="Microsoft YaHei" w:hAnsi="Microsoft YaHei" w:eastAsia="Microsoft YaHei"/>
                <w:color w:val="000000"/>
                <w:kern w:val="24"/>
                <w:sz w:val="20"/>
              </w:rPr>
              <w:t xml:space="preserve"> 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/>
                <w:lang w:val="en-ZA"/>
              </w:rPr>
            </w:pP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/>
                <w:lang w:val="en-ZA"/>
              </w:rPr>
            </w:pPr>
          </w:p>
          <w:p>
            <w:pPr>
              <w:jc w:val="both"/>
            </w:pPr>
          </w:p>
        </w:tc>
      </w:tr>
    </w:tbl>
    <w:tbl>
      <w:tblPr>
        <w:tblStyle w:val="12"/>
        <w:tblW w:w="3479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2" w:hRule="atLeast"/>
        </w:trPr>
        <w:tc>
          <w:tcPr>
            <w:tcW w:w="6915" w:type="dxa"/>
            <w:tcMar>
              <w:left w:w="720" w:type="dxa"/>
              <w:bottom w:w="288" w:type="dxa"/>
              <w:right w:w="0" w:type="dxa"/>
            </w:tcMar>
          </w:tcPr>
          <w:p>
            <w:pPr>
              <w:pStyle w:val="3"/>
              <w:framePr w:h="11296" w:hRule="exact" w:hSpace="180" w:wrap="around" w:vAnchor="page" w:hAnchor="page" w:x="4591" w:y="1486"/>
            </w:pPr>
            <w:r>
              <w:t>EMPLOYMENT</w:t>
            </w:r>
          </w:p>
          <w:p>
            <w:pPr>
              <w:pStyle w:val="85"/>
              <w:framePr w:h="11296" w:hRule="exact" w:hSpace="180" w:wrap="around" w:vAnchor="page" w:hAnchor="page" w:x="4591" w:y="1486"/>
              <w:numPr>
                <w:ilvl w:val="0"/>
                <w:numId w:val="14"/>
              </w:numPr>
              <w:adjustRightInd w:val="0"/>
              <w:snapToGrid w:val="0"/>
              <w:spacing w:before="0" w:beforeAutospacing="0" w:after="0" w:afterAutospacing="0" w:line="276" w:lineRule="auto"/>
              <w:ind w:left="420" w:leftChars="0" w:hanging="420" w:firstLineChars="0"/>
              <w:jc w:val="both"/>
              <w:rPr>
                <w:rFonts w:ascii="Microsoft YaHei" w:hAnsi="Microsoft YaHei" w:eastAsia="Microsoft YaHei"/>
                <w:color w:val="000000"/>
                <w:kern w:val="24"/>
                <w:sz w:val="20"/>
              </w:rPr>
            </w:pPr>
            <w:r>
              <w:rPr>
                <w:rFonts w:hint="default" w:ascii="Microsoft YaHei" w:hAnsi="Microsoft YaHei" w:eastAsia="Microsoft YaHei"/>
                <w:color w:val="000000"/>
                <w:kern w:val="24"/>
                <w:sz w:val="20"/>
                <w:lang w:val="en-ZA"/>
              </w:rPr>
              <w:t>Provided judo classes at various primary schools: 2022 - current</w:t>
            </w:r>
          </w:p>
          <w:p>
            <w:pPr>
              <w:framePr w:h="11296" w:hRule="exact" w:hSpace="180" w:wrap="around" w:vAnchor="page" w:hAnchor="page" w:x="4591" w:y="1486"/>
              <w:numPr>
                <w:ilvl w:val="0"/>
                <w:numId w:val="15"/>
              </w:numPr>
              <w:ind w:left="425" w:leftChars="0" w:hanging="425" w:firstLineChars="0"/>
            </w:pPr>
            <w:r>
              <w:rPr>
                <w:rFonts w:hint="default"/>
                <w:lang w:val="en-ZA"/>
              </w:rPr>
              <w:t xml:space="preserve">Created and implemented lesson plans, developed and used good classroom management skills, and taught relevant material to a class according to a syllabus. </w:t>
            </w:r>
          </w:p>
        </w:tc>
      </w:tr>
    </w:tbl>
    <w:p>
      <w:pPr>
        <w:pStyle w:val="257"/>
      </w:pPr>
    </w:p>
    <w:p>
      <w:pPr>
        <w:pStyle w:val="257"/>
      </w:pPr>
    </w:p>
    <w:sectPr>
      <w:footerReference r:id="rId5" w:type="default"/>
      <w:pgSz w:w="12240" w:h="15840"/>
      <w:pgMar w:top="1418" w:right="1151" w:bottom="1474" w:left="1151" w:header="1395" w:footer="578" w:gutter="0"/>
      <w:cols w:space="720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ill Sans MT">
    <w:panose1 w:val="020B0502020104020203"/>
    <w:charset w:val="86"/>
    <w:family w:val="swiss"/>
    <w:pitch w:val="default"/>
    <w:sig w:usb0="00000003" w:usb1="00000000" w:usb2="00000000" w:usb3="00000000" w:csb0="20000003" w:csb1="00000000"/>
  </w:font>
  <w:font w:name="Gill Sans MT">
    <w:panose1 w:val="020B0502020104020203"/>
    <w:charset w:val="86"/>
    <w:family w:val="auto"/>
    <w:pitch w:val="default"/>
    <w:sig w:usb0="00000003" w:usb1="00000000" w:usb2="00000000" w:usb3="00000000" w:csb0="20000003" w:csb1="00000000"/>
  </w:font>
  <w:font w:name="Gill Sans MT">
    <w:panose1 w:val="020B0502020104020203"/>
    <w:charset w:val="00"/>
    <w:family w:val="auto"/>
    <w:pitch w:val="default"/>
    <w:sig w:usb0="00000003" w:usb1="00000000" w:usb2="00000000" w:usb3="00000000" w:csb0="20000003" w:csb1="00000000"/>
  </w:font>
  <w:font w:name="华文中宋">
    <w:altName w:val="SimSu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7"/>
    </w:pPr>
    <w:sdt>
      <w:sdtPr>
        <w:id w:val="1281234005"/>
        <w:docPartObj>
          <w:docPartGallery w:val="autotext"/>
        </w:docPartObj>
      </w:sdt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E5D03C4"/>
    <w:multiLevelType w:val="singleLevel"/>
    <w:tmpl w:val="8E5D03C4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1">
    <w:nsid w:val="BA81B7DE"/>
    <w:multiLevelType w:val="singleLevel"/>
    <w:tmpl w:val="BA81B7DE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2">
    <w:nsid w:val="C0203E31"/>
    <w:multiLevelType w:val="singleLevel"/>
    <w:tmpl w:val="C0203E31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3">
    <w:nsid w:val="ED91A3B6"/>
    <w:multiLevelType w:val="singleLevel"/>
    <w:tmpl w:val="ED91A3B6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4">
    <w:nsid w:val="FFFFFF7C"/>
    <w:multiLevelType w:val="singleLevel"/>
    <w:tmpl w:val="FFFFFF7C"/>
    <w:lvl w:ilvl="0" w:tentative="0">
      <w:start w:val="1"/>
      <w:numFmt w:val="decimal"/>
      <w:pStyle w:val="82"/>
      <w:lvlText w:val="%1."/>
      <w:lvlJc w:val="left"/>
      <w:pPr>
        <w:tabs>
          <w:tab w:val="left" w:pos="1800"/>
        </w:tabs>
        <w:ind w:left="1800" w:hanging="360"/>
      </w:pPr>
    </w:lvl>
  </w:abstractNum>
  <w:abstractNum w:abstractNumId="5">
    <w:nsid w:val="FFFFFF7D"/>
    <w:multiLevelType w:val="singleLevel"/>
    <w:tmpl w:val="FFFFFF7D"/>
    <w:lvl w:ilvl="0" w:tentative="0">
      <w:start w:val="1"/>
      <w:numFmt w:val="decimal"/>
      <w:pStyle w:val="81"/>
      <w:lvlText w:val="%1."/>
      <w:lvlJc w:val="left"/>
      <w:pPr>
        <w:tabs>
          <w:tab w:val="left" w:pos="1440"/>
        </w:tabs>
        <w:ind w:left="1440" w:hanging="360"/>
      </w:pPr>
    </w:lvl>
  </w:abstractNum>
  <w:abstractNum w:abstractNumId="6">
    <w:nsid w:val="FFFFFF7E"/>
    <w:multiLevelType w:val="singleLevel"/>
    <w:tmpl w:val="FFFFFF7E"/>
    <w:lvl w:ilvl="0" w:tentative="0">
      <w:start w:val="1"/>
      <w:numFmt w:val="decimal"/>
      <w:pStyle w:val="80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7">
    <w:nsid w:val="FFFFFF7F"/>
    <w:multiLevelType w:val="singleLevel"/>
    <w:tmpl w:val="FFFFFF7F"/>
    <w:lvl w:ilvl="0" w:tentative="0">
      <w:start w:val="1"/>
      <w:numFmt w:val="decimal"/>
      <w:pStyle w:val="79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8">
    <w:nsid w:val="FFFFFF80"/>
    <w:multiLevelType w:val="singleLevel"/>
    <w:tmpl w:val="FFFFFF80"/>
    <w:lvl w:ilvl="0" w:tentative="0">
      <w:start w:val="1"/>
      <w:numFmt w:val="bullet"/>
      <w:pStyle w:val="72"/>
      <w:lvlText w:val=""/>
      <w:lvlJc w:val="left"/>
      <w:pPr>
        <w:tabs>
          <w:tab w:val="left" w:pos="1800"/>
        </w:tabs>
        <w:ind w:left="1800" w:hanging="360"/>
      </w:pPr>
      <w:rPr>
        <w:rFonts w:hint="default" w:ascii="Symbol" w:hAnsi="Symbol"/>
      </w:rPr>
    </w:lvl>
  </w:abstractNum>
  <w:abstractNum w:abstractNumId="9">
    <w:nsid w:val="FFFFFF81"/>
    <w:multiLevelType w:val="singleLevel"/>
    <w:tmpl w:val="FFFFFF81"/>
    <w:lvl w:ilvl="0" w:tentative="0">
      <w:start w:val="1"/>
      <w:numFmt w:val="bullet"/>
      <w:pStyle w:val="71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</w:rPr>
    </w:lvl>
  </w:abstractNum>
  <w:abstractNum w:abstractNumId="10">
    <w:nsid w:val="FFFFFF82"/>
    <w:multiLevelType w:val="singleLevel"/>
    <w:tmpl w:val="FFFFFF82"/>
    <w:lvl w:ilvl="0" w:tentative="0">
      <w:start w:val="1"/>
      <w:numFmt w:val="bullet"/>
      <w:pStyle w:val="70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/>
      </w:rPr>
    </w:lvl>
  </w:abstractNum>
  <w:abstractNum w:abstractNumId="11">
    <w:nsid w:val="FFFFFF83"/>
    <w:multiLevelType w:val="singleLevel"/>
    <w:tmpl w:val="FFFFFF83"/>
    <w:lvl w:ilvl="0" w:tentative="0">
      <w:start w:val="1"/>
      <w:numFmt w:val="bullet"/>
      <w:pStyle w:val="69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</w:abstractNum>
  <w:abstractNum w:abstractNumId="12">
    <w:nsid w:val="FFFFFF88"/>
    <w:multiLevelType w:val="singleLevel"/>
    <w:tmpl w:val="FFFFFF88"/>
    <w:lvl w:ilvl="0" w:tentative="0">
      <w:start w:val="1"/>
      <w:numFmt w:val="decimal"/>
      <w:pStyle w:val="78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3">
    <w:nsid w:val="FFFFFF89"/>
    <w:multiLevelType w:val="singleLevel"/>
    <w:tmpl w:val="FFFFFF89"/>
    <w:lvl w:ilvl="0" w:tentative="0">
      <w:start w:val="1"/>
      <w:numFmt w:val="bullet"/>
      <w:pStyle w:val="68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abstractNum w:abstractNumId="14">
    <w:nsid w:val="0500117F"/>
    <w:multiLevelType w:val="multilevel"/>
    <w:tmpl w:val="0500117F"/>
    <w:lvl w:ilvl="0" w:tentative="0">
      <w:start w:val="168"/>
      <w:numFmt w:val="bullet"/>
      <w:lvlText w:val="-"/>
      <w:lvlJc w:val="left"/>
      <w:pPr>
        <w:ind w:left="720" w:hanging="360"/>
      </w:pPr>
      <w:rPr>
        <w:rFonts w:hint="default" w:ascii="Gill Sans MT" w:hAnsi="Gill Sans MT" w:eastAsiaTheme="minorHAnsi" w:cstheme="minorBidi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3"/>
  </w:num>
  <w:num w:numId="2">
    <w:abstractNumId w:val="11"/>
  </w:num>
  <w:num w:numId="3">
    <w:abstractNumId w:val="10"/>
  </w:num>
  <w:num w:numId="4">
    <w:abstractNumId w:val="9"/>
  </w:num>
  <w:num w:numId="5">
    <w:abstractNumId w:val="8"/>
  </w:num>
  <w:num w:numId="6">
    <w:abstractNumId w:val="12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3"/>
  </w:num>
  <w:num w:numId="12">
    <w:abstractNumId w:val="1"/>
  </w:num>
  <w:num w:numId="13">
    <w:abstractNumId w:val="14"/>
  </w:num>
  <w:num w:numId="14">
    <w:abstractNumId w:val="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attachedTemplate r:id="rId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B09"/>
    <w:rsid w:val="00052BE1"/>
    <w:rsid w:val="0007412A"/>
    <w:rsid w:val="0010199E"/>
    <w:rsid w:val="0010257B"/>
    <w:rsid w:val="001166C2"/>
    <w:rsid w:val="001503AC"/>
    <w:rsid w:val="001765FE"/>
    <w:rsid w:val="0019561F"/>
    <w:rsid w:val="001B32D2"/>
    <w:rsid w:val="00283B81"/>
    <w:rsid w:val="00293B83"/>
    <w:rsid w:val="002A3621"/>
    <w:rsid w:val="002A4C3B"/>
    <w:rsid w:val="002B3890"/>
    <w:rsid w:val="002B7747"/>
    <w:rsid w:val="002C77B9"/>
    <w:rsid w:val="002F485A"/>
    <w:rsid w:val="003053D9"/>
    <w:rsid w:val="003856C9"/>
    <w:rsid w:val="00396369"/>
    <w:rsid w:val="003F4D31"/>
    <w:rsid w:val="003F5FDB"/>
    <w:rsid w:val="0043426C"/>
    <w:rsid w:val="00441EB9"/>
    <w:rsid w:val="00463463"/>
    <w:rsid w:val="00473EF8"/>
    <w:rsid w:val="004760E5"/>
    <w:rsid w:val="004D22BB"/>
    <w:rsid w:val="005152F2"/>
    <w:rsid w:val="005246B9"/>
    <w:rsid w:val="00534E4E"/>
    <w:rsid w:val="00551D35"/>
    <w:rsid w:val="005562D4"/>
    <w:rsid w:val="00557019"/>
    <w:rsid w:val="005674AC"/>
    <w:rsid w:val="00567C58"/>
    <w:rsid w:val="00580925"/>
    <w:rsid w:val="005A1E51"/>
    <w:rsid w:val="005A7E57"/>
    <w:rsid w:val="00616FF4"/>
    <w:rsid w:val="00623F0C"/>
    <w:rsid w:val="006A3CE7"/>
    <w:rsid w:val="006E608D"/>
    <w:rsid w:val="00743379"/>
    <w:rsid w:val="00743B19"/>
    <w:rsid w:val="00747550"/>
    <w:rsid w:val="007803B7"/>
    <w:rsid w:val="007A7C08"/>
    <w:rsid w:val="007B2F5C"/>
    <w:rsid w:val="007C5F05"/>
    <w:rsid w:val="00825ED8"/>
    <w:rsid w:val="00832043"/>
    <w:rsid w:val="00832F81"/>
    <w:rsid w:val="00841714"/>
    <w:rsid w:val="008501C7"/>
    <w:rsid w:val="008C7CA2"/>
    <w:rsid w:val="008F6337"/>
    <w:rsid w:val="00903508"/>
    <w:rsid w:val="00914DAF"/>
    <w:rsid w:val="0093286E"/>
    <w:rsid w:val="009D1627"/>
    <w:rsid w:val="00A42F91"/>
    <w:rsid w:val="00AF1258"/>
    <w:rsid w:val="00B01E52"/>
    <w:rsid w:val="00B11B09"/>
    <w:rsid w:val="00B2320C"/>
    <w:rsid w:val="00B550FC"/>
    <w:rsid w:val="00B848BE"/>
    <w:rsid w:val="00B85871"/>
    <w:rsid w:val="00B93310"/>
    <w:rsid w:val="00BB3B21"/>
    <w:rsid w:val="00BC1F18"/>
    <w:rsid w:val="00BD2E58"/>
    <w:rsid w:val="00BF6BAB"/>
    <w:rsid w:val="00C007A5"/>
    <w:rsid w:val="00C420C8"/>
    <w:rsid w:val="00C4403A"/>
    <w:rsid w:val="00CC25C8"/>
    <w:rsid w:val="00CE6306"/>
    <w:rsid w:val="00D11C4D"/>
    <w:rsid w:val="00D5067A"/>
    <w:rsid w:val="00DC0F74"/>
    <w:rsid w:val="00DC79BB"/>
    <w:rsid w:val="00DF0A0F"/>
    <w:rsid w:val="00E34D58"/>
    <w:rsid w:val="00E941EF"/>
    <w:rsid w:val="00EB1C1B"/>
    <w:rsid w:val="00EC15BD"/>
    <w:rsid w:val="00F077AE"/>
    <w:rsid w:val="00F14687"/>
    <w:rsid w:val="00F56435"/>
    <w:rsid w:val="00F91A9C"/>
    <w:rsid w:val="00F927F0"/>
    <w:rsid w:val="00FA07AA"/>
    <w:rsid w:val="00FB0A17"/>
    <w:rsid w:val="00FB6A8F"/>
    <w:rsid w:val="00FE20E6"/>
    <w:rsid w:val="00FE7FC3"/>
    <w:rsid w:val="3E622DD3"/>
    <w:rsid w:val="5D0B36E1"/>
    <w:rsid w:val="65400960"/>
    <w:rsid w:val="67CD6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qFormat="1" w:uiPriority="99" w:name="index 1"/>
    <w:lsdException w:qFormat="1" w:uiPriority="99" w:name="index 2"/>
    <w:lsdException w:qFormat="1" w:uiPriority="99" w:name="index 3"/>
    <w:lsdException w:qFormat="1" w:uiPriority="99" w:name="index 4"/>
    <w:lsdException w:qFormat="1" w:uiPriority="99" w:name="index 5"/>
    <w:lsdException w:qFormat="1" w:uiPriority="99" w:name="index 6"/>
    <w:lsdException w:qFormat="1" w:uiPriority="99" w:name="index 7"/>
    <w:lsdException w:qFormat="1" w:uiPriority="99" w:name="index 8"/>
    <w:lsdException w:qFormat="1" w:uiPriority="99" w:name="index 9"/>
    <w:lsdException w:qFormat="1" w:uiPriority="39" w:name="toc 1"/>
    <w:lsdException w:qFormat="1" w:uiPriority="39" w:name="toc 2"/>
    <w:lsdException w:qFormat="1" w:uiPriority="39" w:name="toc 3"/>
    <w:lsdException w:qFormat="1" w:uiPriority="39" w:name="toc 4"/>
    <w:lsdException w:qFormat="1" w:uiPriority="39" w:name="toc 5"/>
    <w:lsdException w:uiPriority="39" w:name="toc 6"/>
    <w:lsdException w:uiPriority="39" w:name="toc 7"/>
    <w:lsdException w:uiPriority="39" w:name="toc 8"/>
    <w:lsdException w:qFormat="1" w:uiPriority="39" w:name="toc 9"/>
    <w:lsdException w:qFormat="1" w:uiPriority="99" w:name="Normal Indent"/>
    <w:lsdException w:qFormat="1"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qFormat="1" w:uiPriority="99" w:name="index heading"/>
    <w:lsdException w:qFormat="1" w:uiPriority="35" w:name="caption"/>
    <w:lsdException w:uiPriority="99" w:name="table of figures"/>
    <w:lsdException w:qFormat="1" w:uiPriority="99" w:name="envelope address"/>
    <w:lsdException w:qFormat="1" w:uiPriority="99" w:name="envelope return"/>
    <w:lsdException w:qFormat="1" w:uiPriority="99" w:name="footnote reference"/>
    <w:lsdException w:qFormat="1" w:uiPriority="99" w:name="annotation reference"/>
    <w:lsdException w:qFormat="1" w:uiPriority="99" w:name="line number"/>
    <w:lsdException w:qFormat="1"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qFormat="1" w:uiPriority="99" w:name="macro"/>
    <w:lsdException w:uiPriority="99" w:name="toa heading"/>
    <w:lsdException w:qFormat="1" w:uiPriority="99" w:name="List"/>
    <w:lsdException w:qFormat="1" w:uiPriority="99" w:name="List Bullet"/>
    <w:lsdException w:qFormat="1" w:uiPriority="99" w:name="List Number"/>
    <w:lsdException w:qFormat="1" w:uiPriority="99" w:name="List 2"/>
    <w:lsdException w:qFormat="1" w:uiPriority="99" w:name="List 3"/>
    <w:lsdException w:qFormat="1" w:uiPriority="99" w:name="List 4"/>
    <w:lsdException w:qFormat="1" w:uiPriority="99" w:name="List 5"/>
    <w:lsdException w:qFormat="1" w:uiPriority="99" w:name="List Bullet 2"/>
    <w:lsdException w:qFormat="1" w:uiPriority="99" w:name="List Bullet 3"/>
    <w:lsdException w:qFormat="1" w:uiPriority="99" w:name="List Bullet 4"/>
    <w:lsdException w:qFormat="1" w:uiPriority="99" w:name="List Bullet 5"/>
    <w:lsdException w:qFormat="1" w:uiPriority="99" w:name="List Number 2"/>
    <w:lsdException w:qFormat="1" w:uiPriority="99" w:name="List Number 3"/>
    <w:lsdException w:qFormat="1" w:uiPriority="99" w:name="List Number 4"/>
    <w:lsdException w:qFormat="1" w:uiPriority="99" w:name="List Number 5"/>
    <w:lsdException w:qFormat="1" w:uiPriority="10" w:name="Title"/>
    <w:lsdException w:qFormat="1"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iPriority="99" w:name="Body Text Indent"/>
    <w:lsdException w:qFormat="1" w:uiPriority="99" w:name="List Continue"/>
    <w:lsdException w:qFormat="1" w:uiPriority="99" w:name="List Continue 2"/>
    <w:lsdException w:qFormat="1" w:uiPriority="99" w:name="List Continue 3"/>
    <w:lsdException w:qFormat="1" w:uiPriority="99" w:name="List Continue 4"/>
    <w:lsdException w:qFormat="1" w:uiPriority="99" w:name="List Continue 5"/>
    <w:lsdException w:qFormat="1" w:uiPriority="99" w:name="Message Header"/>
    <w:lsdException w:qFormat="1" w:uiPriority="11" w:name="Subtitle"/>
    <w:lsdException w:qFormat="1" w:uiPriority="99" w:name="Salutation"/>
    <w:lsdException w:qFormat="1" w:uiPriority="99" w:name="Date"/>
    <w:lsdException w:qFormat="1" w:uiPriority="99" w:name="Body Text First Indent"/>
    <w:lsdException w:qFormat="1" w:uiPriority="99" w:name="Body Text First Indent 2"/>
    <w:lsdException w:qFormat="1" w:uiPriority="99" w:name="Note Heading"/>
    <w:lsdException w:qFormat="1" w:uiPriority="99" w:name="Body Text 2"/>
    <w:lsdException w:qFormat="1" w:uiPriority="99" w:name="Body Text 3"/>
    <w:lsdException w:qFormat="1" w:uiPriority="99" w:name="Body Text Indent 2"/>
    <w:lsdException w:qFormat="1" w:uiPriority="99" w:name="Body Text Indent 3"/>
    <w:lsdException w:qFormat="1" w:uiPriority="99" w:name="Block Text"/>
    <w:lsdException w:qFormat="1" w:uiPriority="99" w:name="Hyperlink"/>
    <w:lsdException w:qFormat="1" w:uiPriority="99" w:name="FollowedHyperlink"/>
    <w:lsdException w:qFormat="1" w:uiPriority="22" w:name="Strong"/>
    <w:lsdException w:qFormat="1" w:uiPriority="20" w:name="Emphasis"/>
    <w:lsdException w:qFormat="1" w:uiPriority="99" w:name="Document Map"/>
    <w:lsdException w:uiPriority="99" w:name="Plain Text"/>
    <w:lsdException w:qFormat="1" w:uiPriority="99" w:name="E-mail Signature"/>
    <w:lsdException w:uiPriority="99" w:name="Normal (Web)"/>
    <w:lsdException w:qFormat="1" w:uiPriority="99" w:name="HTML Acronym"/>
    <w:lsdException w:qFormat="1"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qFormat="1" w:uiPriority="99" w:name="HTML Preformatted"/>
    <w:lsdException w:qFormat="1" w:uiPriority="99" w:name="HTML Sample"/>
    <w:lsdException w:qFormat="1" w:uiPriority="99" w:name="HTML Typewriter"/>
    <w:lsdException w:qFormat="1"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qFormat="1" w:uiPriority="99" w:name="Table Classic 2"/>
    <w:lsdException w:uiPriority="99" w:name="Table Classic 3"/>
    <w:lsdException w:qFormat="1" w:uiPriority="99" w:name="Table Classic 4"/>
    <w:lsdException w:uiPriority="99" w:name="Table Colorful 1"/>
    <w:lsdException w:qFormat="1" w:uiPriority="99" w:name="Table Colorful 2"/>
    <w:lsdException w:uiPriority="99" w:name="Table Colorful 3"/>
    <w:lsdException w:qFormat="1"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qFormat="1" w:uiPriority="99" w:name="Table 3D effects 2"/>
    <w:lsdException w:qFormat="1"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qFormat="1"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qFormat="1" w:unhideWhenUsed="0" w:uiPriority="1" w:semiHidden="0" w:name="No Spacing"/>
    <w:lsdException w:uiPriority="60" w:name="Light Shading"/>
    <w:lsdException w:qFormat="1" w:uiPriority="61" w:name="Light List"/>
    <w:lsdException w:qFormat="1" w:uiPriority="62" w:name="Light Grid"/>
    <w:lsdException w:qFormat="1" w:uiPriority="63" w:name="Medium Shading 1"/>
    <w:lsdException w:qFormat="1" w:uiPriority="64" w:name="Medium Shading 2"/>
    <w:lsdException w:qFormat="1" w:uiPriority="65" w:name="Medium List 1"/>
    <w:lsdException w:qFormat="1" w:uiPriority="66" w:name="Medium List 2"/>
    <w:lsdException w:qFormat="1" w:uiPriority="67" w:name="Medium Grid 1"/>
    <w:lsdException w:qFormat="1" w:uiPriority="68" w:name="Medium Grid 2"/>
    <w:lsdException w:qFormat="1" w:uiPriority="69" w:name="Medium Grid 3"/>
    <w:lsdException w:qFormat="1" w:uiPriority="70" w:name="Dark List"/>
    <w:lsdException w:qFormat="1" w:uiPriority="71" w:name="Colorful Shading"/>
    <w:lsdException w:qFormat="1" w:uiPriority="72" w:name="Colorful List"/>
    <w:lsdException w:qFormat="1" w:uiPriority="73" w:name="Colorful Grid"/>
    <w:lsdException w:qFormat="1" w:uiPriority="60" w:name="Light Shading Accent 1"/>
    <w:lsdException w:qFormat="1" w:uiPriority="61" w:name="Light List Accent 1"/>
    <w:lsdException w:qFormat="1" w:uiPriority="62" w:name="Light Grid Accent 1"/>
    <w:lsdException w:qFormat="1" w:uiPriority="63" w:name="Medium Shading 1 Accent 1"/>
    <w:lsdException w:qFormat="1" w:uiPriority="64" w:name="Medium Shading 2 Accent 1"/>
    <w:lsdException w:qFormat="1" w:uiPriority="65" w:name="Medium List 1 Accent 1"/>
    <w:lsdException w:qFormat="1" w:uiPriority="34" w:semiHidden="0" w:name="List Paragraph"/>
    <w:lsdException w:qFormat="1" w:uiPriority="29" w:name="Quote"/>
    <w:lsdException w:qFormat="1" w:uiPriority="30" w:name="Intense Quote"/>
    <w:lsdException w:qFormat="1" w:uiPriority="66" w:name="Medium List 2 Accent 1"/>
    <w:lsdException w:qFormat="1" w:uiPriority="67" w:name="Medium Grid 1 Accent 1"/>
    <w:lsdException w:qFormat="1" w:uiPriority="68" w:name="Medium Grid 2 Accent 1"/>
    <w:lsdException w:qFormat="1" w:uiPriority="69" w:name="Medium Grid 3 Accent 1"/>
    <w:lsdException w:qFormat="1" w:uiPriority="70" w:name="Dark List Accent 1"/>
    <w:lsdException w:qFormat="1" w:uiPriority="71" w:name="Colorful Shading Accent 1"/>
    <w:lsdException w:qFormat="1" w:uiPriority="72" w:name="Colorful List Accent 1"/>
    <w:lsdException w:qFormat="1" w:uiPriority="73" w:name="Colorful Grid Accent 1"/>
    <w:lsdException w:qFormat="1" w:uiPriority="60" w:name="Light Shading Accent 2"/>
    <w:lsdException w:qFormat="1" w:uiPriority="61" w:name="Light List Accent 2"/>
    <w:lsdException w:qFormat="1" w:uiPriority="62" w:name="Light Grid Accent 2"/>
    <w:lsdException w:qFormat="1" w:uiPriority="63" w:name="Medium Shading 1 Accent 2"/>
    <w:lsdException w:qFormat="1" w:uiPriority="64" w:name="Medium Shading 2 Accent 2"/>
    <w:lsdException w:qFormat="1" w:uiPriority="65" w:name="Medium List 1 Accent 2"/>
    <w:lsdException w:qFormat="1" w:uiPriority="66" w:name="Medium List 2 Accent 2"/>
    <w:lsdException w:qFormat="1" w:uiPriority="67" w:name="Medium Grid 1 Accent 2"/>
    <w:lsdException w:qFormat="1" w:uiPriority="68" w:name="Medium Grid 2 Accent 2"/>
    <w:lsdException w:qFormat="1" w:uiPriority="69" w:name="Medium Grid 3 Accent 2"/>
    <w:lsdException w:qFormat="1" w:uiPriority="70" w:name="Dark List Accent 2"/>
    <w:lsdException w:qFormat="1" w:uiPriority="71" w:name="Colorful Shading Accent 2"/>
    <w:lsdException w:qFormat="1" w:uiPriority="72" w:name="Colorful List Accent 2"/>
    <w:lsdException w:qFormat="1" w:uiPriority="73" w:name="Colorful Grid Accent 2"/>
    <w:lsdException w:qFormat="1" w:uiPriority="60" w:name="Light Shading Accent 3"/>
    <w:lsdException w:qFormat="1" w:uiPriority="61" w:name="Light List Accent 3"/>
    <w:lsdException w:qFormat="1" w:uiPriority="62" w:name="Light Grid Accent 3"/>
    <w:lsdException w:qFormat="1" w:uiPriority="63" w:name="Medium Shading 1 Accent 3"/>
    <w:lsdException w:qFormat="1" w:uiPriority="64" w:name="Medium Shading 2 Accent 3"/>
    <w:lsdException w:qFormat="1" w:uiPriority="65" w:name="Medium List 1 Accent 3"/>
    <w:lsdException w:qFormat="1" w:uiPriority="66" w:name="Medium List 2 Accent 3"/>
    <w:lsdException w:qFormat="1" w:uiPriority="67" w:name="Medium Grid 1 Accent 3"/>
    <w:lsdException w:qFormat="1" w:uiPriority="68" w:name="Medium Grid 2 Accent 3"/>
    <w:lsdException w:qFormat="1" w:uiPriority="69" w:name="Medium Grid 3 Accent 3"/>
    <w:lsdException w:qFormat="1" w:uiPriority="70" w:name="Dark List Accent 3"/>
    <w:lsdException w:qFormat="1" w:uiPriority="71" w:name="Colorful Shading Accent 3"/>
    <w:lsdException w:qFormat="1" w:uiPriority="72" w:name="Colorful List Accent 3"/>
    <w:lsdException w:qFormat="1" w:uiPriority="73" w:name="Colorful Grid Accent 3"/>
    <w:lsdException w:uiPriority="60" w:name="Light Shading Accent 4"/>
    <w:lsdException w:qFormat="1" w:uiPriority="61" w:name="Light List Accent 4"/>
    <w:lsdException w:qFormat="1" w:uiPriority="62" w:name="Light Grid Accent 4"/>
    <w:lsdException w:qFormat="1" w:uiPriority="63" w:name="Medium Shading 1 Accent 4"/>
    <w:lsdException w:qFormat="1" w:uiPriority="64" w:name="Medium Shading 2 Accent 4"/>
    <w:lsdException w:qFormat="1" w:uiPriority="65" w:name="Medium List 1 Accent 4"/>
    <w:lsdException w:qFormat="1" w:uiPriority="66" w:name="Medium List 2 Accent 4"/>
    <w:lsdException w:qFormat="1" w:uiPriority="67" w:name="Medium Grid 1 Accent 4"/>
    <w:lsdException w:qFormat="1" w:uiPriority="68" w:name="Medium Grid 2 Accent 4"/>
    <w:lsdException w:qFormat="1" w:uiPriority="69" w:name="Medium Grid 3 Accent 4"/>
    <w:lsdException w:qFormat="1" w:uiPriority="70" w:name="Dark List Accent 4"/>
    <w:lsdException w:qFormat="1" w:uiPriority="71" w:name="Colorful Shading Accent 4"/>
    <w:lsdException w:qFormat="1" w:uiPriority="72" w:name="Colorful List Accent 4"/>
    <w:lsdException w:qFormat="1" w:uiPriority="73" w:name="Colorful Grid Accent 4"/>
    <w:lsdException w:qFormat="1" w:uiPriority="60" w:name="Light Shading Accent 5"/>
    <w:lsdException w:uiPriority="61" w:name="Light List Accent 5"/>
    <w:lsdException w:qFormat="1" w:uiPriority="62" w:name="Light Grid Accent 5"/>
    <w:lsdException w:qFormat="1" w:uiPriority="63" w:name="Medium Shading 1 Accent 5"/>
    <w:lsdException w:qFormat="1" w:uiPriority="64" w:name="Medium Shading 2 Accent 5"/>
    <w:lsdException w:qFormat="1" w:uiPriority="65" w:name="Medium List 1 Accent 5"/>
    <w:lsdException w:qFormat="1" w:uiPriority="66" w:name="Medium List 2 Accent 5"/>
    <w:lsdException w:qFormat="1" w:uiPriority="67" w:name="Medium Grid 1 Accent 5"/>
    <w:lsdException w:qFormat="1" w:uiPriority="68" w:name="Medium Grid 2 Accent 5"/>
    <w:lsdException w:qFormat="1" w:uiPriority="69" w:name="Medium Grid 3 Accent 5"/>
    <w:lsdException w:qFormat="1" w:uiPriority="70" w:name="Dark List Accent 5"/>
    <w:lsdException w:qFormat="1" w:uiPriority="71" w:name="Colorful Shading Accent 5"/>
    <w:lsdException w:qFormat="1" w:uiPriority="72" w:name="Colorful List Accent 5"/>
    <w:lsdException w:qFormat="1" w:uiPriority="73" w:name="Colorful Grid Accent 5"/>
    <w:lsdException w:uiPriority="60" w:name="Light Shading Accent 6"/>
    <w:lsdException w:uiPriority="61" w:name="Light List Accent 6"/>
    <w:lsdException w:qFormat="1" w:uiPriority="62" w:name="Light Grid Accent 6"/>
    <w:lsdException w:qFormat="1" w:uiPriority="63" w:name="Medium Shading 1 Accent 6"/>
    <w:lsdException w:qFormat="1" w:uiPriority="64" w:name="Medium Shading 2 Accent 6"/>
    <w:lsdException w:qFormat="1" w:uiPriority="65" w:name="Medium List 1 Accent 6"/>
    <w:lsdException w:qFormat="1" w:uiPriority="66" w:name="Medium List 2 Accent 6"/>
    <w:lsdException w:qFormat="1" w:uiPriority="67" w:name="Medium Grid 1 Accent 6"/>
    <w:lsdException w:qFormat="1" w:uiPriority="68" w:name="Medium Grid 2 Accent 6"/>
    <w:lsdException w:qFormat="1" w:uiPriority="69" w:name="Medium Grid 3 Accent 6"/>
    <w:lsdException w:qFormat="1" w:uiPriority="70" w:name="Dark List Accent 6"/>
    <w:lsdException w:qFormat="1" w:uiPriority="71" w:name="Colorful Shading Accent 6"/>
    <w:lsdException w:qFormat="1" w:uiPriority="72" w:name="Colorful List Accent 6"/>
    <w:lsdException w:qFormat="1" w:uiPriority="73" w:name="Colorful Grid Accent 6"/>
  </w:latentStyles>
  <w:style w:type="paragraph" w:default="1" w:styleId="1">
    <w:name w:val="Normal"/>
    <w:qFormat/>
    <w:uiPriority w:val="0"/>
    <w:pPr>
      <w:spacing w:after="60" w:line="259" w:lineRule="auto"/>
      <w:jc w:val="center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253"/>
    <w:qFormat/>
    <w:uiPriority w:val="9"/>
    <w:pPr>
      <w:keepNext/>
      <w:keepLines/>
      <w:pBdr>
        <w:top w:val="single" w:color="37B6AE" w:themeColor="accent1" w:sz="8" w:space="16"/>
        <w:bottom w:val="single" w:color="37B6AE" w:themeColor="accent1" w:sz="8" w:space="16"/>
      </w:pBdr>
      <w:spacing w:after="0" w:line="240" w:lineRule="auto"/>
      <w:contextualSpacing/>
      <w:outlineLvl w:val="0"/>
    </w:pPr>
    <w:rPr>
      <w:rFonts w:asciiTheme="majorHAnsi" w:hAnsiTheme="majorHAnsi" w:eastAsiaTheme="majorEastAsia" w:cstheme="majorBidi"/>
      <w:caps/>
      <w:sz w:val="44"/>
      <w:szCs w:val="32"/>
    </w:rPr>
  </w:style>
  <w:style w:type="paragraph" w:styleId="3">
    <w:name w:val="heading 2"/>
    <w:basedOn w:val="1"/>
    <w:next w:val="1"/>
    <w:link w:val="251"/>
    <w:unhideWhenUsed/>
    <w:qFormat/>
    <w:uiPriority w:val="9"/>
    <w:pPr>
      <w:keepNext/>
      <w:keepLines/>
      <w:pBdr>
        <w:top w:val="single" w:color="37B6AE" w:themeColor="accent1" w:sz="8" w:space="6"/>
        <w:bottom w:val="single" w:color="37B6AE" w:themeColor="accent1" w:sz="8" w:space="6"/>
      </w:pBdr>
      <w:spacing w:after="360" w:line="240" w:lineRule="auto"/>
      <w:contextualSpacing/>
      <w:outlineLvl w:val="1"/>
    </w:pPr>
    <w:rPr>
      <w:rFonts w:asciiTheme="majorHAnsi" w:hAnsiTheme="majorHAnsi" w:eastAsiaTheme="majorEastAsia" w:cstheme="majorBidi"/>
      <w:caps/>
      <w:sz w:val="26"/>
      <w:szCs w:val="26"/>
    </w:rPr>
  </w:style>
  <w:style w:type="paragraph" w:styleId="4">
    <w:name w:val="heading 3"/>
    <w:basedOn w:val="1"/>
    <w:next w:val="1"/>
    <w:link w:val="254"/>
    <w:unhideWhenUsed/>
    <w:qFormat/>
    <w:uiPriority w:val="9"/>
    <w:pPr>
      <w:keepNext/>
      <w:keepLines/>
      <w:spacing w:after="0"/>
      <w:contextualSpacing/>
      <w:outlineLvl w:val="2"/>
    </w:pPr>
    <w:rPr>
      <w:rFonts w:asciiTheme="majorHAnsi" w:hAnsiTheme="majorHAnsi" w:eastAsiaTheme="majorEastAsia" w:cstheme="majorBidi"/>
      <w:caps/>
      <w:szCs w:val="24"/>
    </w:rPr>
  </w:style>
  <w:style w:type="paragraph" w:styleId="5">
    <w:name w:val="heading 4"/>
    <w:basedOn w:val="1"/>
    <w:next w:val="1"/>
    <w:link w:val="255"/>
    <w:unhideWhenUsed/>
    <w:qFormat/>
    <w:uiPriority w:val="9"/>
    <w:pPr>
      <w:keepNext/>
      <w:keepLines/>
      <w:spacing w:before="360" w:after="0"/>
      <w:contextualSpacing/>
      <w:outlineLvl w:val="3"/>
    </w:pPr>
    <w:rPr>
      <w:rFonts w:asciiTheme="majorHAnsi" w:hAnsiTheme="majorHAnsi" w:eastAsiaTheme="majorEastAsia" w:cstheme="majorBidi"/>
      <w:b/>
      <w:iCs/>
      <w:caps/>
    </w:rPr>
  </w:style>
  <w:style w:type="paragraph" w:styleId="6">
    <w:name w:val="heading 5"/>
    <w:basedOn w:val="1"/>
    <w:next w:val="1"/>
    <w:link w:val="256"/>
    <w:unhideWhenUsed/>
    <w:qFormat/>
    <w:uiPriority w:val="9"/>
    <w:pPr>
      <w:keepNext/>
      <w:keepLines/>
      <w:spacing w:after="0"/>
      <w:outlineLvl w:val="4"/>
    </w:pPr>
    <w:rPr>
      <w:rFonts w:asciiTheme="majorHAnsi" w:hAnsiTheme="majorHAnsi" w:eastAsiaTheme="majorEastAsia" w:cstheme="majorBidi"/>
    </w:rPr>
  </w:style>
  <w:style w:type="paragraph" w:styleId="7">
    <w:name w:val="heading 6"/>
    <w:basedOn w:val="1"/>
    <w:next w:val="1"/>
    <w:link w:val="329"/>
    <w:semiHidden/>
    <w:unhideWhenUsed/>
    <w:qFormat/>
    <w:uiPriority w:val="9"/>
    <w:pPr>
      <w:keepNext/>
      <w:keepLines/>
      <w:spacing w:before="40" w:after="0"/>
      <w:outlineLvl w:val="5"/>
    </w:pPr>
    <w:rPr>
      <w:rFonts w:asciiTheme="majorHAnsi" w:hAnsiTheme="majorHAnsi" w:eastAsiaTheme="majorEastAsia" w:cstheme="majorBidi"/>
      <w:color w:val="1B5A56" w:themeColor="accent1" w:themeShade="7F"/>
    </w:rPr>
  </w:style>
  <w:style w:type="paragraph" w:styleId="8">
    <w:name w:val="heading 7"/>
    <w:basedOn w:val="1"/>
    <w:next w:val="1"/>
    <w:link w:val="330"/>
    <w:semiHidden/>
    <w:unhideWhenUsed/>
    <w:qFormat/>
    <w:uiPriority w:val="9"/>
    <w:pPr>
      <w:keepNext/>
      <w:keepLines/>
      <w:spacing w:before="40" w:after="0"/>
      <w:outlineLvl w:val="6"/>
    </w:pPr>
    <w:rPr>
      <w:rFonts w:asciiTheme="majorHAnsi" w:hAnsiTheme="majorHAnsi" w:eastAsiaTheme="majorEastAsia" w:cstheme="majorBidi"/>
      <w:i/>
      <w:iCs/>
      <w:color w:val="1B5A56" w:themeColor="accent1" w:themeShade="7F"/>
    </w:rPr>
  </w:style>
  <w:style w:type="paragraph" w:styleId="9">
    <w:name w:val="heading 8"/>
    <w:basedOn w:val="1"/>
    <w:next w:val="1"/>
    <w:link w:val="331"/>
    <w:semiHidden/>
    <w:unhideWhenUsed/>
    <w:qFormat/>
    <w:uiPriority w:val="9"/>
    <w:pPr>
      <w:keepNext/>
      <w:keepLines/>
      <w:spacing w:before="40" w:after="0"/>
      <w:outlineLvl w:val="7"/>
    </w:pPr>
    <w:rPr>
      <w:rFonts w:asciiTheme="majorHAnsi" w:hAnsiTheme="majorHAnsi" w:eastAsiaTheme="majorEastAsia" w:cstheme="majorBidi"/>
      <w:color w:val="262626" w:themeColor="text1" w:themeTint="D8"/>
      <w:szCs w:val="21"/>
    </w:rPr>
  </w:style>
  <w:style w:type="paragraph" w:styleId="10">
    <w:name w:val="heading 9"/>
    <w:basedOn w:val="1"/>
    <w:next w:val="1"/>
    <w:link w:val="332"/>
    <w:semiHidden/>
    <w:unhideWhenUsed/>
    <w:qFormat/>
    <w:uiPriority w:val="9"/>
    <w:pPr>
      <w:keepNext/>
      <w:keepLines/>
      <w:spacing w:before="40" w:after="0"/>
      <w:outlineLvl w:val="8"/>
    </w:pPr>
    <w:rPr>
      <w:rFonts w:asciiTheme="majorHAnsi" w:hAnsiTheme="majorHAnsi" w:eastAsiaTheme="majorEastAsia" w:cstheme="majorBidi"/>
      <w:i/>
      <w:iCs/>
      <w:color w:val="262626" w:themeColor="text1" w:themeTint="D8"/>
      <w:szCs w:val="21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alloon Text"/>
    <w:basedOn w:val="1"/>
    <w:link w:val="261"/>
    <w:semiHidden/>
    <w:unhideWhenUsed/>
    <w:qFormat/>
    <w:uiPriority w:val="99"/>
    <w:pPr>
      <w:spacing w:after="0" w:line="240" w:lineRule="auto"/>
    </w:pPr>
    <w:rPr>
      <w:rFonts w:ascii="Segoe UI" w:hAnsi="Segoe UI" w:cs="Segoe UI"/>
      <w:szCs w:val="18"/>
    </w:rPr>
  </w:style>
  <w:style w:type="paragraph" w:styleId="14">
    <w:name w:val="Block Text"/>
    <w:basedOn w:val="1"/>
    <w:semiHidden/>
    <w:unhideWhenUsed/>
    <w:qFormat/>
    <w:uiPriority w:val="99"/>
    <w:pPr>
      <w:pBdr>
        <w:top w:val="single" w:color="37B6AE" w:themeColor="accent1" w:sz="2" w:space="10"/>
        <w:left w:val="single" w:color="37B6AE" w:themeColor="accent1" w:sz="2" w:space="10"/>
        <w:bottom w:val="single" w:color="37B6AE" w:themeColor="accent1" w:sz="2" w:space="10"/>
        <w:right w:val="single" w:color="37B6AE" w:themeColor="accent1" w:sz="2" w:space="10"/>
      </w:pBdr>
      <w:ind w:left="1152" w:right="1152"/>
    </w:pPr>
    <w:rPr>
      <w:rFonts w:eastAsiaTheme="minorEastAsia"/>
      <w:i/>
      <w:iCs/>
      <w:color w:val="37B6AE" w:themeColor="accent1"/>
    </w:rPr>
  </w:style>
  <w:style w:type="paragraph" w:styleId="15">
    <w:name w:val="Body Text"/>
    <w:basedOn w:val="1"/>
    <w:link w:val="263"/>
    <w:semiHidden/>
    <w:unhideWhenUsed/>
    <w:qFormat/>
    <w:uiPriority w:val="99"/>
    <w:pPr>
      <w:spacing w:after="120"/>
    </w:pPr>
  </w:style>
  <w:style w:type="paragraph" w:styleId="16">
    <w:name w:val="Body Text 2"/>
    <w:basedOn w:val="1"/>
    <w:link w:val="264"/>
    <w:semiHidden/>
    <w:unhideWhenUsed/>
    <w:qFormat/>
    <w:uiPriority w:val="99"/>
    <w:pPr>
      <w:spacing w:after="120" w:line="480" w:lineRule="auto"/>
    </w:pPr>
  </w:style>
  <w:style w:type="paragraph" w:styleId="17">
    <w:name w:val="Body Text 3"/>
    <w:basedOn w:val="1"/>
    <w:link w:val="265"/>
    <w:semiHidden/>
    <w:unhideWhenUsed/>
    <w:qFormat/>
    <w:uiPriority w:val="99"/>
    <w:pPr>
      <w:spacing w:after="120"/>
    </w:pPr>
    <w:rPr>
      <w:szCs w:val="16"/>
    </w:rPr>
  </w:style>
  <w:style w:type="paragraph" w:styleId="18">
    <w:name w:val="Body Text First Indent"/>
    <w:basedOn w:val="15"/>
    <w:link w:val="266"/>
    <w:semiHidden/>
    <w:unhideWhenUsed/>
    <w:qFormat/>
    <w:uiPriority w:val="99"/>
    <w:pPr>
      <w:spacing w:after="60"/>
      <w:ind w:firstLine="360"/>
    </w:pPr>
  </w:style>
  <w:style w:type="paragraph" w:styleId="19">
    <w:name w:val="Body Text Indent"/>
    <w:basedOn w:val="1"/>
    <w:link w:val="267"/>
    <w:semiHidden/>
    <w:unhideWhenUsed/>
    <w:qFormat/>
    <w:uiPriority w:val="99"/>
    <w:pPr>
      <w:spacing w:after="120"/>
      <w:ind w:left="360"/>
    </w:pPr>
  </w:style>
  <w:style w:type="paragraph" w:styleId="20">
    <w:name w:val="Body Text First Indent 2"/>
    <w:basedOn w:val="19"/>
    <w:link w:val="268"/>
    <w:semiHidden/>
    <w:unhideWhenUsed/>
    <w:qFormat/>
    <w:uiPriority w:val="99"/>
    <w:pPr>
      <w:spacing w:after="60"/>
      <w:ind w:firstLine="360"/>
    </w:pPr>
  </w:style>
  <w:style w:type="paragraph" w:styleId="21">
    <w:name w:val="Body Text Indent 2"/>
    <w:basedOn w:val="1"/>
    <w:link w:val="269"/>
    <w:semiHidden/>
    <w:unhideWhenUsed/>
    <w:qFormat/>
    <w:uiPriority w:val="99"/>
    <w:pPr>
      <w:spacing w:after="120" w:line="480" w:lineRule="auto"/>
      <w:ind w:left="360"/>
    </w:pPr>
  </w:style>
  <w:style w:type="paragraph" w:styleId="22">
    <w:name w:val="Body Text Indent 3"/>
    <w:basedOn w:val="1"/>
    <w:link w:val="270"/>
    <w:semiHidden/>
    <w:unhideWhenUsed/>
    <w:qFormat/>
    <w:uiPriority w:val="99"/>
    <w:pPr>
      <w:spacing w:after="120"/>
      <w:ind w:left="360"/>
    </w:pPr>
    <w:rPr>
      <w:szCs w:val="16"/>
    </w:rPr>
  </w:style>
  <w:style w:type="paragraph" w:styleId="23">
    <w:name w:val="caption"/>
    <w:basedOn w:val="1"/>
    <w:next w:val="1"/>
    <w:semiHidden/>
    <w:unhideWhenUsed/>
    <w:qFormat/>
    <w:uiPriority w:val="35"/>
    <w:pPr>
      <w:spacing w:after="200" w:line="240" w:lineRule="auto"/>
    </w:pPr>
    <w:rPr>
      <w:i/>
      <w:iCs/>
      <w:color w:val="44546A" w:themeColor="text2"/>
      <w:szCs w:val="18"/>
    </w:rPr>
  </w:style>
  <w:style w:type="paragraph" w:styleId="24">
    <w:name w:val="Closing"/>
    <w:basedOn w:val="1"/>
    <w:link w:val="272"/>
    <w:semiHidden/>
    <w:unhideWhenUsed/>
    <w:qFormat/>
    <w:uiPriority w:val="99"/>
    <w:pPr>
      <w:spacing w:after="0" w:line="240" w:lineRule="auto"/>
      <w:ind w:left="4320"/>
    </w:pPr>
  </w:style>
  <w:style w:type="character" w:styleId="25">
    <w:name w:val="annotation reference"/>
    <w:basedOn w:val="11"/>
    <w:semiHidden/>
    <w:unhideWhenUsed/>
    <w:qFormat/>
    <w:uiPriority w:val="99"/>
    <w:rPr>
      <w:sz w:val="22"/>
      <w:szCs w:val="16"/>
    </w:rPr>
  </w:style>
  <w:style w:type="paragraph" w:styleId="26">
    <w:name w:val="annotation text"/>
    <w:basedOn w:val="1"/>
    <w:link w:val="273"/>
    <w:semiHidden/>
    <w:unhideWhenUsed/>
    <w:qFormat/>
    <w:uiPriority w:val="99"/>
    <w:pPr>
      <w:spacing w:line="240" w:lineRule="auto"/>
    </w:pPr>
    <w:rPr>
      <w:szCs w:val="20"/>
    </w:rPr>
  </w:style>
  <w:style w:type="paragraph" w:styleId="27">
    <w:name w:val="annotation subject"/>
    <w:basedOn w:val="26"/>
    <w:next w:val="26"/>
    <w:link w:val="274"/>
    <w:semiHidden/>
    <w:unhideWhenUsed/>
    <w:qFormat/>
    <w:uiPriority w:val="99"/>
    <w:rPr>
      <w:b/>
      <w:bCs/>
    </w:rPr>
  </w:style>
  <w:style w:type="paragraph" w:styleId="28">
    <w:name w:val="Date"/>
    <w:basedOn w:val="1"/>
    <w:next w:val="1"/>
    <w:link w:val="275"/>
    <w:semiHidden/>
    <w:unhideWhenUsed/>
    <w:qFormat/>
    <w:uiPriority w:val="99"/>
  </w:style>
  <w:style w:type="paragraph" w:styleId="29">
    <w:name w:val="Document Map"/>
    <w:basedOn w:val="1"/>
    <w:link w:val="276"/>
    <w:semiHidden/>
    <w:unhideWhenUsed/>
    <w:qFormat/>
    <w:uiPriority w:val="99"/>
    <w:pPr>
      <w:spacing w:after="0" w:line="240" w:lineRule="auto"/>
    </w:pPr>
    <w:rPr>
      <w:rFonts w:ascii="Segoe UI" w:hAnsi="Segoe UI" w:cs="Segoe UI"/>
      <w:szCs w:val="16"/>
    </w:rPr>
  </w:style>
  <w:style w:type="paragraph" w:styleId="30">
    <w:name w:val="E-mail Signature"/>
    <w:basedOn w:val="1"/>
    <w:link w:val="277"/>
    <w:semiHidden/>
    <w:unhideWhenUsed/>
    <w:qFormat/>
    <w:uiPriority w:val="99"/>
    <w:pPr>
      <w:spacing w:after="0" w:line="240" w:lineRule="auto"/>
    </w:pPr>
  </w:style>
  <w:style w:type="character" w:styleId="31">
    <w:name w:val="Emphasis"/>
    <w:basedOn w:val="11"/>
    <w:semiHidden/>
    <w:unhideWhenUsed/>
    <w:qFormat/>
    <w:uiPriority w:val="20"/>
    <w:rPr>
      <w:i/>
      <w:iCs/>
    </w:rPr>
  </w:style>
  <w:style w:type="character" w:styleId="32">
    <w:name w:val="endnote reference"/>
    <w:basedOn w:val="11"/>
    <w:semiHidden/>
    <w:unhideWhenUsed/>
    <w:qFormat/>
    <w:uiPriority w:val="99"/>
    <w:rPr>
      <w:vertAlign w:val="superscript"/>
    </w:rPr>
  </w:style>
  <w:style w:type="paragraph" w:styleId="33">
    <w:name w:val="endnote text"/>
    <w:basedOn w:val="1"/>
    <w:link w:val="278"/>
    <w:semiHidden/>
    <w:unhideWhenUsed/>
    <w:qFormat/>
    <w:uiPriority w:val="99"/>
    <w:pPr>
      <w:spacing w:after="0" w:line="240" w:lineRule="auto"/>
    </w:pPr>
    <w:rPr>
      <w:szCs w:val="20"/>
    </w:rPr>
  </w:style>
  <w:style w:type="paragraph" w:styleId="34">
    <w:name w:val="envelope address"/>
    <w:basedOn w:val="1"/>
    <w:semiHidden/>
    <w:unhideWhenUsed/>
    <w:qFormat/>
    <w:uiPriority w:val="99"/>
    <w:pPr>
      <w:framePr w:w="7920" w:h="1980" w:hRule="exact" w:hSpace="180" w:wrap="auto" w:vAnchor="margin" w:hAnchor="page" w:xAlign="center" w:yAlign="bottom"/>
      <w:spacing w:after="0" w:line="240" w:lineRule="auto"/>
      <w:ind w:left="2880"/>
    </w:pPr>
    <w:rPr>
      <w:rFonts w:asciiTheme="majorHAnsi" w:hAnsiTheme="majorHAnsi" w:eastAsiaTheme="majorEastAsia" w:cstheme="majorBidi"/>
      <w:sz w:val="24"/>
      <w:szCs w:val="24"/>
    </w:rPr>
  </w:style>
  <w:style w:type="paragraph" w:styleId="35">
    <w:name w:val="envelope return"/>
    <w:basedOn w:val="1"/>
    <w:semiHidden/>
    <w:unhideWhenUsed/>
    <w:qFormat/>
    <w:uiPriority w:val="99"/>
    <w:pPr>
      <w:spacing w:after="0" w:line="240" w:lineRule="auto"/>
    </w:pPr>
    <w:rPr>
      <w:rFonts w:asciiTheme="majorHAnsi" w:hAnsiTheme="majorHAnsi" w:eastAsiaTheme="majorEastAsia" w:cstheme="majorBidi"/>
      <w:szCs w:val="20"/>
    </w:rPr>
  </w:style>
  <w:style w:type="character" w:styleId="36">
    <w:name w:val="FollowedHyperlink"/>
    <w:basedOn w:val="11"/>
    <w:semiHidden/>
    <w:unhideWhenUsed/>
    <w:qFormat/>
    <w:uiPriority w:val="99"/>
    <w:rPr>
      <w:color w:val="954F72" w:themeColor="followedHyperlink"/>
      <w:u w:val="single"/>
    </w:rPr>
  </w:style>
  <w:style w:type="paragraph" w:styleId="37">
    <w:name w:val="footer"/>
    <w:basedOn w:val="1"/>
    <w:link w:val="250"/>
    <w:unhideWhenUsed/>
    <w:qFormat/>
    <w:uiPriority w:val="99"/>
    <w:pPr>
      <w:spacing w:after="0" w:line="240" w:lineRule="auto"/>
      <w:ind w:right="-331"/>
      <w:jc w:val="right"/>
    </w:pPr>
  </w:style>
  <w:style w:type="character" w:styleId="38">
    <w:name w:val="footnote reference"/>
    <w:basedOn w:val="11"/>
    <w:semiHidden/>
    <w:unhideWhenUsed/>
    <w:qFormat/>
    <w:uiPriority w:val="99"/>
    <w:rPr>
      <w:vertAlign w:val="superscript"/>
    </w:rPr>
  </w:style>
  <w:style w:type="paragraph" w:styleId="39">
    <w:name w:val="footnote text"/>
    <w:basedOn w:val="1"/>
    <w:link w:val="279"/>
    <w:semiHidden/>
    <w:unhideWhenUsed/>
    <w:qFormat/>
    <w:uiPriority w:val="99"/>
    <w:pPr>
      <w:spacing w:after="0" w:line="240" w:lineRule="auto"/>
    </w:pPr>
    <w:rPr>
      <w:szCs w:val="20"/>
    </w:rPr>
  </w:style>
  <w:style w:type="paragraph" w:styleId="40">
    <w:name w:val="header"/>
    <w:basedOn w:val="1"/>
    <w:link w:val="249"/>
    <w:unhideWhenUsed/>
    <w:qFormat/>
    <w:uiPriority w:val="99"/>
    <w:pPr>
      <w:spacing w:after="0" w:line="240" w:lineRule="auto"/>
    </w:pPr>
  </w:style>
  <w:style w:type="character" w:styleId="41">
    <w:name w:val="HTML Acronym"/>
    <w:basedOn w:val="11"/>
    <w:semiHidden/>
    <w:unhideWhenUsed/>
    <w:qFormat/>
    <w:uiPriority w:val="99"/>
  </w:style>
  <w:style w:type="paragraph" w:styleId="42">
    <w:name w:val="HTML Address"/>
    <w:basedOn w:val="1"/>
    <w:link w:val="333"/>
    <w:semiHidden/>
    <w:unhideWhenUsed/>
    <w:qFormat/>
    <w:uiPriority w:val="99"/>
    <w:pPr>
      <w:spacing w:after="0" w:line="240" w:lineRule="auto"/>
    </w:pPr>
    <w:rPr>
      <w:i/>
      <w:iCs/>
    </w:rPr>
  </w:style>
  <w:style w:type="character" w:styleId="43">
    <w:name w:val="HTML Cite"/>
    <w:basedOn w:val="11"/>
    <w:semiHidden/>
    <w:unhideWhenUsed/>
    <w:qFormat/>
    <w:uiPriority w:val="99"/>
    <w:rPr>
      <w:i/>
      <w:iCs/>
    </w:rPr>
  </w:style>
  <w:style w:type="character" w:styleId="44">
    <w:name w:val="HTML Code"/>
    <w:basedOn w:val="11"/>
    <w:semiHidden/>
    <w:unhideWhenUsed/>
    <w:qFormat/>
    <w:uiPriority w:val="99"/>
    <w:rPr>
      <w:rFonts w:ascii="Consolas" w:hAnsi="Consolas"/>
      <w:sz w:val="22"/>
      <w:szCs w:val="20"/>
    </w:rPr>
  </w:style>
  <w:style w:type="character" w:styleId="45">
    <w:name w:val="HTML Definition"/>
    <w:basedOn w:val="11"/>
    <w:semiHidden/>
    <w:unhideWhenUsed/>
    <w:qFormat/>
    <w:uiPriority w:val="99"/>
    <w:rPr>
      <w:i/>
      <w:iCs/>
    </w:rPr>
  </w:style>
  <w:style w:type="character" w:styleId="46">
    <w:name w:val="HTML Keyboard"/>
    <w:basedOn w:val="11"/>
    <w:semiHidden/>
    <w:unhideWhenUsed/>
    <w:qFormat/>
    <w:uiPriority w:val="99"/>
    <w:rPr>
      <w:rFonts w:ascii="Consolas" w:hAnsi="Consolas"/>
      <w:sz w:val="22"/>
      <w:szCs w:val="20"/>
    </w:rPr>
  </w:style>
  <w:style w:type="paragraph" w:styleId="47">
    <w:name w:val="HTML Preformatted"/>
    <w:basedOn w:val="1"/>
    <w:link w:val="334"/>
    <w:semiHidden/>
    <w:unhideWhenUsed/>
    <w:qFormat/>
    <w:uiPriority w:val="99"/>
    <w:pPr>
      <w:spacing w:after="0" w:line="240" w:lineRule="auto"/>
    </w:pPr>
    <w:rPr>
      <w:rFonts w:ascii="Consolas" w:hAnsi="Consolas"/>
      <w:szCs w:val="20"/>
    </w:rPr>
  </w:style>
  <w:style w:type="character" w:styleId="48">
    <w:name w:val="HTML Sample"/>
    <w:basedOn w:val="11"/>
    <w:semiHidden/>
    <w:unhideWhenUsed/>
    <w:qFormat/>
    <w:uiPriority w:val="99"/>
    <w:rPr>
      <w:rFonts w:ascii="Consolas" w:hAnsi="Consolas"/>
      <w:sz w:val="24"/>
      <w:szCs w:val="24"/>
    </w:rPr>
  </w:style>
  <w:style w:type="character" w:styleId="49">
    <w:name w:val="HTML Typewriter"/>
    <w:basedOn w:val="11"/>
    <w:semiHidden/>
    <w:unhideWhenUsed/>
    <w:qFormat/>
    <w:uiPriority w:val="99"/>
    <w:rPr>
      <w:rFonts w:ascii="Consolas" w:hAnsi="Consolas"/>
      <w:sz w:val="22"/>
      <w:szCs w:val="20"/>
    </w:rPr>
  </w:style>
  <w:style w:type="character" w:styleId="50">
    <w:name w:val="HTML Variable"/>
    <w:basedOn w:val="11"/>
    <w:semiHidden/>
    <w:unhideWhenUsed/>
    <w:qFormat/>
    <w:uiPriority w:val="99"/>
    <w:rPr>
      <w:i/>
      <w:iCs/>
    </w:rPr>
  </w:style>
  <w:style w:type="character" w:styleId="51">
    <w:name w:val="Hyperlink"/>
    <w:basedOn w:val="11"/>
    <w:semiHidden/>
    <w:unhideWhenUsed/>
    <w:qFormat/>
    <w:uiPriority w:val="99"/>
    <w:rPr>
      <w:color w:val="0563C1" w:themeColor="hyperlink"/>
      <w:u w:val="single"/>
    </w:rPr>
  </w:style>
  <w:style w:type="paragraph" w:styleId="52">
    <w:name w:val="index 1"/>
    <w:basedOn w:val="1"/>
    <w:next w:val="1"/>
    <w:semiHidden/>
    <w:unhideWhenUsed/>
    <w:qFormat/>
    <w:uiPriority w:val="99"/>
    <w:pPr>
      <w:spacing w:after="0" w:line="240" w:lineRule="auto"/>
      <w:ind w:left="220" w:hanging="220"/>
    </w:pPr>
  </w:style>
  <w:style w:type="paragraph" w:styleId="53">
    <w:name w:val="index 2"/>
    <w:basedOn w:val="1"/>
    <w:next w:val="1"/>
    <w:semiHidden/>
    <w:unhideWhenUsed/>
    <w:qFormat/>
    <w:uiPriority w:val="99"/>
    <w:pPr>
      <w:spacing w:after="0" w:line="240" w:lineRule="auto"/>
      <w:ind w:left="440" w:hanging="220"/>
    </w:pPr>
  </w:style>
  <w:style w:type="paragraph" w:styleId="54">
    <w:name w:val="index 3"/>
    <w:basedOn w:val="1"/>
    <w:next w:val="1"/>
    <w:semiHidden/>
    <w:unhideWhenUsed/>
    <w:qFormat/>
    <w:uiPriority w:val="99"/>
    <w:pPr>
      <w:spacing w:after="0" w:line="240" w:lineRule="auto"/>
      <w:ind w:left="660" w:hanging="220"/>
    </w:pPr>
  </w:style>
  <w:style w:type="paragraph" w:styleId="55">
    <w:name w:val="index 4"/>
    <w:basedOn w:val="1"/>
    <w:next w:val="1"/>
    <w:semiHidden/>
    <w:unhideWhenUsed/>
    <w:qFormat/>
    <w:uiPriority w:val="99"/>
    <w:pPr>
      <w:spacing w:after="0" w:line="240" w:lineRule="auto"/>
      <w:ind w:left="880" w:hanging="220"/>
    </w:pPr>
  </w:style>
  <w:style w:type="paragraph" w:styleId="56">
    <w:name w:val="index 5"/>
    <w:basedOn w:val="1"/>
    <w:next w:val="1"/>
    <w:semiHidden/>
    <w:unhideWhenUsed/>
    <w:qFormat/>
    <w:uiPriority w:val="99"/>
    <w:pPr>
      <w:spacing w:after="0" w:line="240" w:lineRule="auto"/>
      <w:ind w:left="1100" w:hanging="220"/>
    </w:pPr>
  </w:style>
  <w:style w:type="paragraph" w:styleId="57">
    <w:name w:val="index 6"/>
    <w:basedOn w:val="1"/>
    <w:next w:val="1"/>
    <w:semiHidden/>
    <w:unhideWhenUsed/>
    <w:qFormat/>
    <w:uiPriority w:val="99"/>
    <w:pPr>
      <w:spacing w:after="0" w:line="240" w:lineRule="auto"/>
      <w:ind w:left="1320" w:hanging="220"/>
    </w:pPr>
  </w:style>
  <w:style w:type="paragraph" w:styleId="58">
    <w:name w:val="index 7"/>
    <w:basedOn w:val="1"/>
    <w:next w:val="1"/>
    <w:semiHidden/>
    <w:unhideWhenUsed/>
    <w:qFormat/>
    <w:uiPriority w:val="99"/>
    <w:pPr>
      <w:spacing w:after="0" w:line="240" w:lineRule="auto"/>
      <w:ind w:left="1540" w:hanging="220"/>
    </w:pPr>
  </w:style>
  <w:style w:type="paragraph" w:styleId="59">
    <w:name w:val="index 8"/>
    <w:basedOn w:val="1"/>
    <w:next w:val="1"/>
    <w:semiHidden/>
    <w:unhideWhenUsed/>
    <w:qFormat/>
    <w:uiPriority w:val="99"/>
    <w:pPr>
      <w:spacing w:after="0" w:line="240" w:lineRule="auto"/>
      <w:ind w:left="1760" w:hanging="220"/>
    </w:pPr>
  </w:style>
  <w:style w:type="paragraph" w:styleId="60">
    <w:name w:val="index 9"/>
    <w:basedOn w:val="1"/>
    <w:next w:val="1"/>
    <w:semiHidden/>
    <w:unhideWhenUsed/>
    <w:qFormat/>
    <w:uiPriority w:val="99"/>
    <w:pPr>
      <w:spacing w:after="0" w:line="240" w:lineRule="auto"/>
      <w:ind w:left="1980" w:hanging="220"/>
    </w:pPr>
  </w:style>
  <w:style w:type="paragraph" w:styleId="61">
    <w:name w:val="index heading"/>
    <w:basedOn w:val="1"/>
    <w:next w:val="52"/>
    <w:semiHidden/>
    <w:unhideWhenUsed/>
    <w:qFormat/>
    <w:uiPriority w:val="99"/>
    <w:rPr>
      <w:rFonts w:asciiTheme="majorHAnsi" w:hAnsiTheme="majorHAnsi" w:eastAsiaTheme="majorEastAsia" w:cstheme="majorBidi"/>
      <w:b/>
      <w:bCs/>
    </w:rPr>
  </w:style>
  <w:style w:type="character" w:styleId="62">
    <w:name w:val="line number"/>
    <w:basedOn w:val="11"/>
    <w:semiHidden/>
    <w:unhideWhenUsed/>
    <w:qFormat/>
    <w:uiPriority w:val="99"/>
  </w:style>
  <w:style w:type="paragraph" w:styleId="63">
    <w:name w:val="List"/>
    <w:basedOn w:val="1"/>
    <w:semiHidden/>
    <w:unhideWhenUsed/>
    <w:qFormat/>
    <w:uiPriority w:val="99"/>
    <w:pPr>
      <w:ind w:left="360" w:hanging="360"/>
      <w:contextualSpacing/>
    </w:pPr>
  </w:style>
  <w:style w:type="paragraph" w:styleId="64">
    <w:name w:val="List 2"/>
    <w:basedOn w:val="1"/>
    <w:semiHidden/>
    <w:unhideWhenUsed/>
    <w:qFormat/>
    <w:uiPriority w:val="99"/>
    <w:pPr>
      <w:ind w:left="720" w:hanging="360"/>
      <w:contextualSpacing/>
    </w:pPr>
  </w:style>
  <w:style w:type="paragraph" w:styleId="65">
    <w:name w:val="List 3"/>
    <w:basedOn w:val="1"/>
    <w:semiHidden/>
    <w:unhideWhenUsed/>
    <w:qFormat/>
    <w:uiPriority w:val="99"/>
    <w:pPr>
      <w:ind w:left="1080" w:hanging="360"/>
      <w:contextualSpacing/>
    </w:pPr>
  </w:style>
  <w:style w:type="paragraph" w:styleId="66">
    <w:name w:val="List 4"/>
    <w:basedOn w:val="1"/>
    <w:semiHidden/>
    <w:unhideWhenUsed/>
    <w:qFormat/>
    <w:uiPriority w:val="99"/>
    <w:pPr>
      <w:ind w:left="1440" w:hanging="360"/>
      <w:contextualSpacing/>
    </w:pPr>
  </w:style>
  <w:style w:type="paragraph" w:styleId="67">
    <w:name w:val="List 5"/>
    <w:basedOn w:val="1"/>
    <w:semiHidden/>
    <w:unhideWhenUsed/>
    <w:qFormat/>
    <w:uiPriority w:val="99"/>
    <w:pPr>
      <w:ind w:left="1800" w:hanging="360"/>
      <w:contextualSpacing/>
    </w:pPr>
  </w:style>
  <w:style w:type="paragraph" w:styleId="68">
    <w:name w:val="List Bullet"/>
    <w:basedOn w:val="1"/>
    <w:semiHidden/>
    <w:unhideWhenUsed/>
    <w:qFormat/>
    <w:uiPriority w:val="99"/>
    <w:pPr>
      <w:numPr>
        <w:ilvl w:val="0"/>
        <w:numId w:val="1"/>
      </w:numPr>
      <w:contextualSpacing/>
    </w:pPr>
  </w:style>
  <w:style w:type="paragraph" w:styleId="69">
    <w:name w:val="List Bullet 2"/>
    <w:basedOn w:val="1"/>
    <w:semiHidden/>
    <w:unhideWhenUsed/>
    <w:qFormat/>
    <w:uiPriority w:val="99"/>
    <w:pPr>
      <w:numPr>
        <w:ilvl w:val="0"/>
        <w:numId w:val="2"/>
      </w:numPr>
      <w:contextualSpacing/>
    </w:pPr>
  </w:style>
  <w:style w:type="paragraph" w:styleId="70">
    <w:name w:val="List Bullet 3"/>
    <w:basedOn w:val="1"/>
    <w:semiHidden/>
    <w:unhideWhenUsed/>
    <w:qFormat/>
    <w:uiPriority w:val="99"/>
    <w:pPr>
      <w:numPr>
        <w:ilvl w:val="0"/>
        <w:numId w:val="3"/>
      </w:numPr>
      <w:contextualSpacing/>
    </w:pPr>
  </w:style>
  <w:style w:type="paragraph" w:styleId="71">
    <w:name w:val="List Bullet 4"/>
    <w:basedOn w:val="1"/>
    <w:semiHidden/>
    <w:unhideWhenUsed/>
    <w:qFormat/>
    <w:uiPriority w:val="99"/>
    <w:pPr>
      <w:numPr>
        <w:ilvl w:val="0"/>
        <w:numId w:val="4"/>
      </w:numPr>
      <w:contextualSpacing/>
    </w:pPr>
  </w:style>
  <w:style w:type="paragraph" w:styleId="72">
    <w:name w:val="List Bullet 5"/>
    <w:basedOn w:val="1"/>
    <w:semiHidden/>
    <w:unhideWhenUsed/>
    <w:qFormat/>
    <w:uiPriority w:val="99"/>
    <w:pPr>
      <w:numPr>
        <w:ilvl w:val="0"/>
        <w:numId w:val="5"/>
      </w:numPr>
      <w:contextualSpacing/>
    </w:pPr>
  </w:style>
  <w:style w:type="paragraph" w:styleId="73">
    <w:name w:val="List Continue"/>
    <w:basedOn w:val="1"/>
    <w:semiHidden/>
    <w:unhideWhenUsed/>
    <w:qFormat/>
    <w:uiPriority w:val="99"/>
    <w:pPr>
      <w:spacing w:after="120"/>
      <w:ind w:left="360"/>
      <w:contextualSpacing/>
    </w:pPr>
  </w:style>
  <w:style w:type="paragraph" w:styleId="74">
    <w:name w:val="List Continue 2"/>
    <w:basedOn w:val="1"/>
    <w:semiHidden/>
    <w:unhideWhenUsed/>
    <w:qFormat/>
    <w:uiPriority w:val="99"/>
    <w:pPr>
      <w:spacing w:after="120"/>
      <w:ind w:left="720"/>
      <w:contextualSpacing/>
    </w:pPr>
  </w:style>
  <w:style w:type="paragraph" w:styleId="75">
    <w:name w:val="List Continue 3"/>
    <w:basedOn w:val="1"/>
    <w:semiHidden/>
    <w:unhideWhenUsed/>
    <w:qFormat/>
    <w:uiPriority w:val="99"/>
    <w:pPr>
      <w:spacing w:after="120"/>
      <w:ind w:left="1080"/>
      <w:contextualSpacing/>
    </w:pPr>
  </w:style>
  <w:style w:type="paragraph" w:styleId="76">
    <w:name w:val="List Continue 4"/>
    <w:basedOn w:val="1"/>
    <w:semiHidden/>
    <w:unhideWhenUsed/>
    <w:qFormat/>
    <w:uiPriority w:val="99"/>
    <w:pPr>
      <w:spacing w:after="120"/>
      <w:ind w:left="1440"/>
      <w:contextualSpacing/>
    </w:pPr>
  </w:style>
  <w:style w:type="paragraph" w:styleId="77">
    <w:name w:val="List Continue 5"/>
    <w:basedOn w:val="1"/>
    <w:semiHidden/>
    <w:unhideWhenUsed/>
    <w:qFormat/>
    <w:uiPriority w:val="99"/>
    <w:pPr>
      <w:spacing w:after="120"/>
      <w:ind w:left="1800"/>
      <w:contextualSpacing/>
    </w:pPr>
  </w:style>
  <w:style w:type="paragraph" w:styleId="78">
    <w:name w:val="List Number"/>
    <w:basedOn w:val="1"/>
    <w:semiHidden/>
    <w:unhideWhenUsed/>
    <w:qFormat/>
    <w:uiPriority w:val="99"/>
    <w:pPr>
      <w:numPr>
        <w:ilvl w:val="0"/>
        <w:numId w:val="6"/>
      </w:numPr>
      <w:contextualSpacing/>
    </w:pPr>
  </w:style>
  <w:style w:type="paragraph" w:styleId="79">
    <w:name w:val="List Number 2"/>
    <w:basedOn w:val="1"/>
    <w:semiHidden/>
    <w:unhideWhenUsed/>
    <w:qFormat/>
    <w:uiPriority w:val="99"/>
    <w:pPr>
      <w:numPr>
        <w:ilvl w:val="0"/>
        <w:numId w:val="7"/>
      </w:numPr>
      <w:contextualSpacing/>
    </w:pPr>
  </w:style>
  <w:style w:type="paragraph" w:styleId="80">
    <w:name w:val="List Number 3"/>
    <w:basedOn w:val="1"/>
    <w:semiHidden/>
    <w:unhideWhenUsed/>
    <w:qFormat/>
    <w:uiPriority w:val="99"/>
    <w:pPr>
      <w:numPr>
        <w:ilvl w:val="0"/>
        <w:numId w:val="8"/>
      </w:numPr>
      <w:contextualSpacing/>
    </w:pPr>
  </w:style>
  <w:style w:type="paragraph" w:styleId="81">
    <w:name w:val="List Number 4"/>
    <w:basedOn w:val="1"/>
    <w:semiHidden/>
    <w:unhideWhenUsed/>
    <w:qFormat/>
    <w:uiPriority w:val="99"/>
    <w:pPr>
      <w:numPr>
        <w:ilvl w:val="0"/>
        <w:numId w:val="9"/>
      </w:numPr>
      <w:contextualSpacing/>
    </w:pPr>
  </w:style>
  <w:style w:type="paragraph" w:styleId="82">
    <w:name w:val="List Number 5"/>
    <w:basedOn w:val="1"/>
    <w:semiHidden/>
    <w:unhideWhenUsed/>
    <w:qFormat/>
    <w:uiPriority w:val="99"/>
    <w:pPr>
      <w:numPr>
        <w:ilvl w:val="0"/>
        <w:numId w:val="10"/>
      </w:numPr>
      <w:contextualSpacing/>
    </w:pPr>
  </w:style>
  <w:style w:type="paragraph" w:styleId="83">
    <w:name w:val="macro"/>
    <w:link w:val="389"/>
    <w:semiHidden/>
    <w:unhideWhenUsed/>
    <w:qFormat/>
    <w:uiPriority w:val="9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59" w:lineRule="auto"/>
      <w:jc w:val="center"/>
    </w:pPr>
    <w:rPr>
      <w:rFonts w:ascii="Consolas" w:hAnsi="Consolas" w:eastAsiaTheme="minorHAnsi" w:cstheme="minorBidi"/>
      <w:sz w:val="22"/>
      <w:szCs w:val="20"/>
      <w:lang w:val="en-US" w:eastAsia="en-US" w:bidi="ar-SA"/>
    </w:rPr>
  </w:style>
  <w:style w:type="paragraph" w:styleId="84">
    <w:name w:val="Message Header"/>
    <w:basedOn w:val="1"/>
    <w:link w:val="390"/>
    <w:semiHidden/>
    <w:unhideWhenUsed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spacing w:after="0" w:line="240" w:lineRule="auto"/>
      <w:ind w:left="1080" w:hanging="1080"/>
    </w:pPr>
    <w:rPr>
      <w:rFonts w:asciiTheme="majorHAnsi" w:hAnsiTheme="majorHAnsi" w:eastAsiaTheme="majorEastAsia" w:cstheme="majorBidi"/>
      <w:sz w:val="24"/>
      <w:szCs w:val="24"/>
    </w:rPr>
  </w:style>
  <w:style w:type="paragraph" w:styleId="85">
    <w:name w:val="Normal (Web)"/>
    <w:basedOn w:val="1"/>
    <w:semiHidden/>
    <w:unhideWhenUsed/>
    <w:uiPriority w:val="99"/>
    <w:rPr>
      <w:rFonts w:ascii="Times New Roman" w:hAnsi="Times New Roman" w:cs="Times New Roman"/>
      <w:sz w:val="24"/>
      <w:szCs w:val="24"/>
    </w:rPr>
  </w:style>
  <w:style w:type="paragraph" w:styleId="86">
    <w:name w:val="Normal Indent"/>
    <w:basedOn w:val="1"/>
    <w:semiHidden/>
    <w:unhideWhenUsed/>
    <w:qFormat/>
    <w:uiPriority w:val="99"/>
    <w:pPr>
      <w:ind w:left="720"/>
    </w:pPr>
  </w:style>
  <w:style w:type="paragraph" w:styleId="87">
    <w:name w:val="Note Heading"/>
    <w:basedOn w:val="1"/>
    <w:next w:val="1"/>
    <w:link w:val="391"/>
    <w:semiHidden/>
    <w:unhideWhenUsed/>
    <w:qFormat/>
    <w:uiPriority w:val="99"/>
    <w:pPr>
      <w:spacing w:after="0" w:line="240" w:lineRule="auto"/>
    </w:pPr>
  </w:style>
  <w:style w:type="character" w:styleId="88">
    <w:name w:val="page number"/>
    <w:basedOn w:val="11"/>
    <w:semiHidden/>
    <w:unhideWhenUsed/>
    <w:qFormat/>
    <w:uiPriority w:val="99"/>
  </w:style>
  <w:style w:type="paragraph" w:styleId="89">
    <w:name w:val="Plain Text"/>
    <w:basedOn w:val="1"/>
    <w:link w:val="397"/>
    <w:semiHidden/>
    <w:unhideWhenUsed/>
    <w:uiPriority w:val="99"/>
    <w:pPr>
      <w:spacing w:after="0" w:line="240" w:lineRule="auto"/>
    </w:pPr>
    <w:rPr>
      <w:rFonts w:ascii="Consolas" w:hAnsi="Consolas"/>
      <w:szCs w:val="21"/>
    </w:rPr>
  </w:style>
  <w:style w:type="paragraph" w:styleId="90">
    <w:name w:val="Salutation"/>
    <w:basedOn w:val="1"/>
    <w:next w:val="1"/>
    <w:link w:val="400"/>
    <w:semiHidden/>
    <w:unhideWhenUsed/>
    <w:qFormat/>
    <w:uiPriority w:val="99"/>
  </w:style>
  <w:style w:type="paragraph" w:styleId="91">
    <w:name w:val="Signature"/>
    <w:basedOn w:val="1"/>
    <w:link w:val="401"/>
    <w:semiHidden/>
    <w:unhideWhenUsed/>
    <w:uiPriority w:val="99"/>
    <w:pPr>
      <w:spacing w:after="0" w:line="240" w:lineRule="auto"/>
      <w:ind w:left="4320"/>
    </w:pPr>
  </w:style>
  <w:style w:type="character" w:styleId="92">
    <w:name w:val="Strong"/>
    <w:basedOn w:val="11"/>
    <w:semiHidden/>
    <w:unhideWhenUsed/>
    <w:qFormat/>
    <w:uiPriority w:val="22"/>
    <w:rPr>
      <w:b/>
      <w:bCs/>
    </w:rPr>
  </w:style>
  <w:style w:type="paragraph" w:styleId="93">
    <w:name w:val="Subtitle"/>
    <w:basedOn w:val="1"/>
    <w:next w:val="1"/>
    <w:link w:val="260"/>
    <w:semiHidden/>
    <w:unhideWhenUsed/>
    <w:qFormat/>
    <w:uiPriority w:val="11"/>
    <w:pPr>
      <w:spacing w:after="160"/>
    </w:pPr>
    <w:rPr>
      <w:rFonts w:eastAsiaTheme="minorEastAsia"/>
      <w:color w:val="595959" w:themeColor="text1" w:themeTint="A5"/>
    </w:rPr>
  </w:style>
  <w:style w:type="table" w:styleId="94">
    <w:name w:val="Table 3D effects 1"/>
    <w:basedOn w:val="12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color="80808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left w:val="single" w:color="FFFFFF" w:sz="6" w:space="0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bottom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95">
    <w:name w:val="Table 3D effects 2"/>
    <w:basedOn w:val="12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bottom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6">
    <w:name w:val="Table 3D effects 3"/>
    <w:basedOn w:val="12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bottom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7">
    <w:name w:val="Table Classic 1"/>
    <w:basedOn w:val="12"/>
    <w:semiHidden/>
    <w:unhideWhenUsed/>
    <w:uiPriority w:val="99"/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8">
    <w:name w:val="Table Classic 2"/>
    <w:basedOn w:val="12"/>
    <w:semiHidden/>
    <w:unhideWhenUsed/>
    <w:qFormat/>
    <w:uiPriority w:val="99"/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99">
    <w:name w:val="Table Classic 3"/>
    <w:basedOn w:val="12"/>
    <w:semiHidden/>
    <w:unhideWhenUsed/>
    <w:uiPriority w:val="99"/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100">
    <w:name w:val="Table Classic 4"/>
    <w:basedOn w:val="12"/>
    <w:semiHidden/>
    <w:unhideWhenUsed/>
    <w:qFormat/>
    <w:uiPriority w:val="99"/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color="000000" w:sz="6" w:space="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01">
    <w:name w:val="Table Colorful 1"/>
    <w:basedOn w:val="12"/>
    <w:semiHidden/>
    <w:unhideWhenUsed/>
    <w:uiPriority w:val="99"/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102">
    <w:name w:val="Table Colorful 2"/>
    <w:basedOn w:val="12"/>
    <w:semiHidden/>
    <w:unhideWhenUsed/>
    <w:qFormat/>
    <w:uiPriority w:val="99"/>
    <w:tblPr>
      <w:tblBorders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12" w:space="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103">
    <w:name w:val="Table Colorful 3"/>
    <w:basedOn w:val="12"/>
    <w:semiHidden/>
    <w:unhideWhenUsed/>
    <w:uiPriority w:val="99"/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color="000000" w:sz="6" w:space="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left w:val="single" w:color="000000" w:sz="36" w:space="0"/>
          <w:right w:val="single" w:color="000000" w:sz="6" w:space="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04">
    <w:name w:val="Table Columns 1"/>
    <w:basedOn w:val="12"/>
    <w:semiHidden/>
    <w:unhideWhenUsed/>
    <w:qFormat/>
    <w:uiPriority w:val="99"/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color="000000" w:sz="6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5">
    <w:name w:val="Table Columns 2"/>
    <w:basedOn w:val="12"/>
    <w:semiHidden/>
    <w:unhideWhenUsed/>
    <w:uiPriority w:val="99"/>
    <w:rPr>
      <w:b/>
      <w:bCs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6">
    <w:name w:val="Table Columns 3"/>
    <w:basedOn w:val="12"/>
    <w:semiHidden/>
    <w:unhideWhenUsed/>
    <w:uiPriority w:val="99"/>
    <w:rPr>
      <w:b/>
      <w:bCs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7">
    <w:name w:val="Table Columns 4"/>
    <w:basedOn w:val="12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108">
    <w:name w:val="Table Columns 5"/>
    <w:basedOn w:val="12"/>
    <w:semiHidden/>
    <w:unhideWhenUsed/>
    <w:uiPriority w:val="99"/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color="808080" w:sz="6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09">
    <w:name w:val="Table Contemporary"/>
    <w:basedOn w:val="12"/>
    <w:semiHidden/>
    <w:unhideWhenUsed/>
    <w:uiPriority w:val="99"/>
    <w:tblPr>
      <w:tblBorders>
        <w:insideH w:val="single" w:color="FFFFFF" w:sz="18" w:space="0"/>
        <w:insideV w:val="single" w:color="FFFFFF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110">
    <w:name w:val="Table Elegant"/>
    <w:basedOn w:val="12"/>
    <w:semiHidden/>
    <w:unhideWhenUsed/>
    <w:uiPriority w:val="99"/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11">
    <w:name w:val="Table Grid"/>
    <w:basedOn w:val="12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2">
    <w:name w:val="Table Grid 1"/>
    <w:basedOn w:val="12"/>
    <w:semiHidden/>
    <w:unhideWhenUsed/>
    <w:uiPriority w:val="99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3">
    <w:name w:val="Table Grid 2"/>
    <w:basedOn w:val="12"/>
    <w:semiHidden/>
    <w:unhideWhenUsed/>
    <w:uiPriority w:val="99"/>
    <w:tblPr>
      <w:tblBorders>
        <w:insideH w:val="single" w:color="000000" w:sz="6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14">
    <w:name w:val="Table Grid 3"/>
    <w:basedOn w:val="12"/>
    <w:semiHidden/>
    <w:unhideWhenUsed/>
    <w:uiPriority w:val="99"/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5">
    <w:name w:val="Table Grid 4"/>
    <w:basedOn w:val="12"/>
    <w:semiHidden/>
    <w:unhideWhenUsed/>
    <w:uiPriority w:val="99"/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16">
    <w:name w:val="Table Grid 5"/>
    <w:basedOn w:val="12"/>
    <w:semiHidden/>
    <w:unhideWhenUsed/>
    <w:uiPriority w:val="99"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7">
    <w:name w:val="Table Grid 6"/>
    <w:basedOn w:val="12"/>
    <w:semiHidden/>
    <w:unhideWhenUsed/>
    <w:uiPriority w:val="99"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8">
    <w:name w:val="Table Grid 7"/>
    <w:basedOn w:val="12"/>
    <w:semiHidden/>
    <w:unhideWhenUsed/>
    <w:uiPriority w:val="99"/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9">
    <w:name w:val="Table Grid 8"/>
    <w:basedOn w:val="12"/>
    <w:semiHidden/>
    <w:unhideWhenUsed/>
    <w:uiPriority w:val="99"/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20">
    <w:name w:val="Table List 1"/>
    <w:basedOn w:val="12"/>
    <w:semiHidden/>
    <w:unhideWhenUsed/>
    <w:uiPriority w:val="99"/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color="000000" w:sz="6" w:space="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1">
    <w:name w:val="Table List 2"/>
    <w:basedOn w:val="12"/>
    <w:semiHidden/>
    <w:unhideWhenUsed/>
    <w:uiPriority w:val="99"/>
    <w:tblPr>
      <w:tblBorders>
        <w:bottom w:val="single" w:color="808080" w:sz="1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color="000000" w:sz="6" w:space="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2">
    <w:name w:val="Table List 3"/>
    <w:basedOn w:val="12"/>
    <w:semiHidden/>
    <w:unhideWhenUsed/>
    <w:uiPriority w:val="99"/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23">
    <w:name w:val="Table List 4"/>
    <w:basedOn w:val="12"/>
    <w:semiHidden/>
    <w:unhideWhenUsed/>
    <w:uiPriority w:val="99"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color="000000" w:sz="12" w:space="0"/>
          <w:tl2br w:val="nil"/>
          <w:tr2bl w:val="nil"/>
        </w:tcBorders>
        <w:shd w:val="solid" w:color="808080" w:fill="FFFFFF"/>
      </w:tcPr>
    </w:tblStylePr>
  </w:style>
  <w:style w:type="table" w:styleId="124">
    <w:name w:val="Table List 5"/>
    <w:basedOn w:val="12"/>
    <w:semiHidden/>
    <w:unhideWhenUsed/>
    <w:uiPriority w:val="99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5">
    <w:name w:val="Table List 6"/>
    <w:basedOn w:val="12"/>
    <w:semiHidden/>
    <w:unhideWhenUsed/>
    <w:uiPriority w:val="99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26">
    <w:name w:val="Table List 7"/>
    <w:basedOn w:val="12"/>
    <w:semiHidden/>
    <w:unhideWhenUsed/>
    <w:uiPriority w:val="99"/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color="008000" w:sz="12" w:space="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127">
    <w:name w:val="Table List 8"/>
    <w:basedOn w:val="12"/>
    <w:semiHidden/>
    <w:unhideWhenUsed/>
    <w:uiPriority w:val="99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color="000000" w:sz="6" w:space="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color="auto" w:sz="6" w:space="0"/>
          <w:tr2bl w:val="nil"/>
        </w:tcBorders>
      </w:tcPr>
    </w:tblStylePr>
  </w:style>
  <w:style w:type="paragraph" w:styleId="128">
    <w:name w:val="table of authorities"/>
    <w:basedOn w:val="1"/>
    <w:next w:val="1"/>
    <w:semiHidden/>
    <w:unhideWhenUsed/>
    <w:uiPriority w:val="99"/>
    <w:pPr>
      <w:spacing w:after="0"/>
      <w:ind w:left="220" w:hanging="220"/>
    </w:pPr>
  </w:style>
  <w:style w:type="paragraph" w:styleId="129">
    <w:name w:val="table of figures"/>
    <w:basedOn w:val="1"/>
    <w:next w:val="1"/>
    <w:semiHidden/>
    <w:unhideWhenUsed/>
    <w:uiPriority w:val="99"/>
    <w:pPr>
      <w:spacing w:after="0"/>
    </w:pPr>
  </w:style>
  <w:style w:type="table" w:styleId="130">
    <w:name w:val="Table Professional"/>
    <w:basedOn w:val="12"/>
    <w:semiHidden/>
    <w:unhideWhenUsed/>
    <w:uiPriority w:val="99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31">
    <w:name w:val="Table Simple 1"/>
    <w:basedOn w:val="12"/>
    <w:semiHidden/>
    <w:unhideWhenUsed/>
    <w:uiPriority w:val="99"/>
    <w:tblPr>
      <w:tblBorders>
        <w:top w:val="single" w:color="008000" w:sz="12" w:space="0"/>
        <w:bottom w:val="single" w:color="008000" w:sz="12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color="00800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tl2br w:val="nil"/>
          <w:tr2bl w:val="nil"/>
        </w:tcBorders>
      </w:tcPr>
    </w:tblStylePr>
  </w:style>
  <w:style w:type="table" w:styleId="132">
    <w:name w:val="Table Simple 2"/>
    <w:basedOn w:val="12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left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133">
    <w:name w:val="Table Simple 3"/>
    <w:basedOn w:val="12"/>
    <w:semiHidden/>
    <w:unhideWhenUsed/>
    <w:uiPriority w:val="99"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34">
    <w:name w:val="Table Subtle 1"/>
    <w:basedOn w:val="12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color="000000" w:sz="6" w:space="0"/>
          <w:bottom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bottom w:val="single" w:color="000000" w:sz="6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35">
    <w:name w:val="Table Subtle 2"/>
    <w:basedOn w:val="12"/>
    <w:semiHidden/>
    <w:unhideWhenUsed/>
    <w:uiPriority w:val="99"/>
    <w:tblPr>
      <w:tblBorders>
        <w:left w:val="single" w:color="000000" w:sz="6" w:space="0"/>
        <w:right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left w:val="single" w:color="000000" w:sz="12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36">
    <w:name w:val="Table Theme"/>
    <w:basedOn w:val="12"/>
    <w:semiHidden/>
    <w:unhideWhenUsed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7">
    <w:name w:val="Table Web 1"/>
    <w:basedOn w:val="12"/>
    <w:semiHidden/>
    <w:unhideWhenUsed/>
    <w:uiPriority w:val="99"/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8">
    <w:name w:val="Table Web 2"/>
    <w:basedOn w:val="12"/>
    <w:semiHidden/>
    <w:unhideWhenUsed/>
    <w:uiPriority w:val="99"/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9">
    <w:name w:val="Table Web 3"/>
    <w:basedOn w:val="12"/>
    <w:semiHidden/>
    <w:unhideWhenUsed/>
    <w:qFormat/>
    <w:uiPriority w:val="99"/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140">
    <w:name w:val="Title"/>
    <w:basedOn w:val="1"/>
    <w:next w:val="1"/>
    <w:link w:val="259"/>
    <w:semiHidden/>
    <w:unhideWhenUsed/>
    <w:qFormat/>
    <w:uiPriority w:val="10"/>
    <w:pPr>
      <w:spacing w:after="0" w:line="240" w:lineRule="auto"/>
      <w:contextualSpacing/>
    </w:pPr>
    <w:rPr>
      <w:rFonts w:asciiTheme="majorHAnsi" w:hAnsiTheme="majorHAnsi" w:eastAsiaTheme="majorEastAsia" w:cstheme="majorBidi"/>
      <w:kern w:val="28"/>
      <w:sz w:val="56"/>
      <w:szCs w:val="56"/>
    </w:rPr>
  </w:style>
  <w:style w:type="paragraph" w:styleId="141">
    <w:name w:val="toa heading"/>
    <w:basedOn w:val="1"/>
    <w:next w:val="1"/>
    <w:semiHidden/>
    <w:unhideWhenUsed/>
    <w:uiPriority w:val="99"/>
    <w:pPr>
      <w:spacing w:before="120"/>
    </w:pPr>
    <w:rPr>
      <w:rFonts w:asciiTheme="majorHAnsi" w:hAnsiTheme="majorHAnsi" w:eastAsiaTheme="majorEastAsia" w:cstheme="majorBidi"/>
      <w:b/>
      <w:bCs/>
      <w:sz w:val="24"/>
      <w:szCs w:val="24"/>
    </w:rPr>
  </w:style>
  <w:style w:type="paragraph" w:styleId="142">
    <w:name w:val="toc 1"/>
    <w:basedOn w:val="1"/>
    <w:next w:val="1"/>
    <w:semiHidden/>
    <w:unhideWhenUsed/>
    <w:qFormat/>
    <w:uiPriority w:val="39"/>
    <w:pPr>
      <w:spacing w:after="100"/>
    </w:pPr>
  </w:style>
  <w:style w:type="paragraph" w:styleId="143">
    <w:name w:val="toc 2"/>
    <w:basedOn w:val="1"/>
    <w:next w:val="1"/>
    <w:semiHidden/>
    <w:unhideWhenUsed/>
    <w:qFormat/>
    <w:uiPriority w:val="39"/>
    <w:pPr>
      <w:spacing w:after="100"/>
      <w:ind w:left="220"/>
    </w:pPr>
  </w:style>
  <w:style w:type="paragraph" w:styleId="144">
    <w:name w:val="toc 3"/>
    <w:basedOn w:val="1"/>
    <w:next w:val="1"/>
    <w:semiHidden/>
    <w:unhideWhenUsed/>
    <w:qFormat/>
    <w:uiPriority w:val="39"/>
    <w:pPr>
      <w:spacing w:after="100"/>
      <w:ind w:left="440"/>
    </w:pPr>
  </w:style>
  <w:style w:type="paragraph" w:styleId="145">
    <w:name w:val="toc 4"/>
    <w:basedOn w:val="1"/>
    <w:next w:val="1"/>
    <w:semiHidden/>
    <w:unhideWhenUsed/>
    <w:qFormat/>
    <w:uiPriority w:val="39"/>
    <w:pPr>
      <w:spacing w:after="100"/>
      <w:ind w:left="660"/>
    </w:pPr>
  </w:style>
  <w:style w:type="paragraph" w:styleId="146">
    <w:name w:val="toc 5"/>
    <w:basedOn w:val="1"/>
    <w:next w:val="1"/>
    <w:semiHidden/>
    <w:unhideWhenUsed/>
    <w:qFormat/>
    <w:uiPriority w:val="39"/>
    <w:pPr>
      <w:spacing w:after="100"/>
      <w:ind w:left="880"/>
    </w:pPr>
  </w:style>
  <w:style w:type="paragraph" w:styleId="147">
    <w:name w:val="toc 6"/>
    <w:basedOn w:val="1"/>
    <w:next w:val="1"/>
    <w:semiHidden/>
    <w:unhideWhenUsed/>
    <w:uiPriority w:val="39"/>
    <w:pPr>
      <w:spacing w:after="100"/>
      <w:ind w:left="1100"/>
    </w:pPr>
  </w:style>
  <w:style w:type="paragraph" w:styleId="148">
    <w:name w:val="toc 7"/>
    <w:basedOn w:val="1"/>
    <w:next w:val="1"/>
    <w:semiHidden/>
    <w:unhideWhenUsed/>
    <w:uiPriority w:val="39"/>
    <w:pPr>
      <w:spacing w:after="100"/>
      <w:ind w:left="1320"/>
    </w:pPr>
  </w:style>
  <w:style w:type="paragraph" w:styleId="149">
    <w:name w:val="toc 8"/>
    <w:basedOn w:val="1"/>
    <w:next w:val="1"/>
    <w:semiHidden/>
    <w:unhideWhenUsed/>
    <w:uiPriority w:val="39"/>
    <w:pPr>
      <w:spacing w:after="100"/>
      <w:ind w:left="1540"/>
    </w:pPr>
  </w:style>
  <w:style w:type="paragraph" w:styleId="150">
    <w:name w:val="toc 9"/>
    <w:basedOn w:val="1"/>
    <w:next w:val="1"/>
    <w:semiHidden/>
    <w:unhideWhenUsed/>
    <w:qFormat/>
    <w:uiPriority w:val="39"/>
    <w:pPr>
      <w:spacing w:after="100"/>
      <w:ind w:left="1760"/>
    </w:pPr>
  </w:style>
  <w:style w:type="table" w:styleId="151">
    <w:name w:val="Light Shading"/>
    <w:basedOn w:val="12"/>
    <w:semiHidden/>
    <w:unhideWhenUsed/>
    <w:uiPriority w:val="60"/>
    <w:pPr>
      <w:spacing w:after="0" w:line="240" w:lineRule="auto"/>
    </w:pPr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table" w:styleId="152">
    <w:name w:val="Light Shading Accent 1"/>
    <w:basedOn w:val="12"/>
    <w:semiHidden/>
    <w:unhideWhenUsed/>
    <w:qFormat/>
    <w:uiPriority w:val="60"/>
    <w:pPr>
      <w:spacing w:after="0" w:line="240" w:lineRule="auto"/>
    </w:pPr>
    <w:rPr>
      <w:color w:val="298882" w:themeColor="accent1" w:themeShade="BF"/>
    </w:rPr>
    <w:tblPr>
      <w:tblBorders>
        <w:top w:val="single" w:color="37B6AE" w:themeColor="accent1" w:sz="8" w:space="0"/>
        <w:bottom w:val="single" w:color="37B6AE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37B6AE" w:themeColor="accent1" w:sz="8" w:space="0"/>
          <w:left w:val="nil"/>
          <w:bottom w:val="single" w:color="37B6AE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37B6AE" w:themeColor="accent1" w:sz="8" w:space="0"/>
          <w:left w:val="nil"/>
          <w:bottom w:val="single" w:color="37B6AE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FE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EFED" w:themeFill="accent1" w:themeFillTint="3F"/>
      </w:tcPr>
    </w:tblStylePr>
  </w:style>
  <w:style w:type="table" w:styleId="153">
    <w:name w:val="Light Shading Accent 2"/>
    <w:basedOn w:val="12"/>
    <w:semiHidden/>
    <w:unhideWhenUsed/>
    <w:qFormat/>
    <w:uiPriority w:val="60"/>
    <w:pPr>
      <w:spacing w:after="0" w:line="240" w:lineRule="auto"/>
    </w:pPr>
    <w:rPr>
      <w:color w:val="C55911" w:themeColor="accent2" w:themeShade="BF"/>
    </w:rPr>
    <w:tblPr>
      <w:tblBorders>
        <w:top w:val="single" w:color="ED7D31" w:themeColor="accent2" w:sz="8" w:space="0"/>
        <w:bottom w:val="single" w:color="ED7D31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ED7D31" w:themeColor="accent2" w:sz="8" w:space="0"/>
          <w:left w:val="nil"/>
          <w:bottom w:val="single" w:color="ED7D31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ED7D31" w:themeColor="accent2" w:sz="8" w:space="0"/>
          <w:left w:val="nil"/>
          <w:bottom w:val="single" w:color="ED7D31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C" w:themeFill="accent2" w:themeFillTint="3F"/>
      </w:tcPr>
    </w:tblStylePr>
  </w:style>
  <w:style w:type="table" w:styleId="154">
    <w:name w:val="Light Shading Accent 3"/>
    <w:basedOn w:val="12"/>
    <w:semiHidden/>
    <w:unhideWhenUsed/>
    <w:qFormat/>
    <w:uiPriority w:val="60"/>
    <w:pPr>
      <w:spacing w:after="0" w:line="240" w:lineRule="auto"/>
    </w:pPr>
    <w:rPr>
      <w:color w:val="7B7B7B" w:themeColor="accent3" w:themeShade="BF"/>
    </w:rPr>
    <w:tblPr>
      <w:tblBorders>
        <w:top w:val="single" w:color="A5A5A5" w:themeColor="accent3" w:sz="8" w:space="0"/>
        <w:bottom w:val="single" w:color="A5A5A5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A5A5A5" w:themeColor="accent3" w:sz="8" w:space="0"/>
          <w:left w:val="nil"/>
          <w:bottom w:val="single" w:color="A5A5A5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A5A5A5" w:themeColor="accent3" w:sz="8" w:space="0"/>
          <w:left w:val="nil"/>
          <w:bottom w:val="single" w:color="A5A5A5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155">
    <w:name w:val="Light Shading Accent 4"/>
    <w:basedOn w:val="12"/>
    <w:semiHidden/>
    <w:unhideWhenUsed/>
    <w:uiPriority w:val="60"/>
    <w:pPr>
      <w:spacing w:after="0" w:line="240" w:lineRule="auto"/>
    </w:pPr>
    <w:rPr>
      <w:color w:val="BE8F00" w:themeColor="accent4" w:themeShade="BF"/>
    </w:rPr>
    <w:tblPr>
      <w:tblBorders>
        <w:top w:val="single" w:color="FFC000" w:themeColor="accent4" w:sz="8" w:space="0"/>
        <w:bottom w:val="single" w:color="FFC000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FC000" w:themeColor="accent4" w:sz="8" w:space="0"/>
          <w:left w:val="nil"/>
          <w:bottom w:val="single" w:color="FFC000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FC000" w:themeColor="accent4" w:sz="8" w:space="0"/>
          <w:left w:val="nil"/>
          <w:bottom w:val="single" w:color="FFC000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B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BF" w:themeFill="accent4" w:themeFillTint="3F"/>
      </w:tcPr>
    </w:tblStylePr>
  </w:style>
  <w:style w:type="table" w:styleId="156">
    <w:name w:val="Light Shading Accent 5"/>
    <w:basedOn w:val="12"/>
    <w:semiHidden/>
    <w:unhideWhenUsed/>
    <w:qFormat/>
    <w:uiPriority w:val="60"/>
    <w:pPr>
      <w:spacing w:after="0" w:line="240" w:lineRule="auto"/>
    </w:pPr>
    <w:rPr>
      <w:color w:val="2F5496" w:themeColor="accent5" w:themeShade="BF"/>
    </w:rPr>
    <w:tblPr>
      <w:tblBorders>
        <w:top w:val="single" w:color="4472C4" w:themeColor="accent5" w:sz="8" w:space="0"/>
        <w:bottom w:val="single" w:color="4472C4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472C4" w:themeColor="accent5" w:sz="8" w:space="0"/>
          <w:left w:val="nil"/>
          <w:bottom w:val="single" w:color="4472C4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472C4" w:themeColor="accent5" w:sz="8" w:space="0"/>
          <w:left w:val="nil"/>
          <w:bottom w:val="single" w:color="4472C4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C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CF0" w:themeFill="accent5" w:themeFillTint="3F"/>
      </w:tcPr>
    </w:tblStylePr>
  </w:style>
  <w:style w:type="table" w:styleId="157">
    <w:name w:val="Light Shading Accent 6"/>
    <w:basedOn w:val="12"/>
    <w:semiHidden/>
    <w:unhideWhenUsed/>
    <w:uiPriority w:val="60"/>
    <w:pPr>
      <w:spacing w:after="0" w:line="240" w:lineRule="auto"/>
    </w:pPr>
    <w:rPr>
      <w:color w:val="538135" w:themeColor="accent6" w:themeShade="BF"/>
    </w:rPr>
    <w:tblPr>
      <w:tblBorders>
        <w:top w:val="single" w:color="70AD47" w:themeColor="accent6" w:sz="8" w:space="0"/>
        <w:bottom w:val="single" w:color="70AD47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70AD47" w:themeColor="accent6" w:sz="8" w:space="0"/>
          <w:left w:val="nil"/>
          <w:bottom w:val="single" w:color="70AD47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70AD47" w:themeColor="accent6" w:sz="8" w:space="0"/>
          <w:left w:val="nil"/>
          <w:bottom w:val="single" w:color="70AD47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158">
    <w:name w:val="Light List"/>
    <w:basedOn w:val="12"/>
    <w:semiHidden/>
    <w:unhideWhenUsed/>
    <w:qFormat/>
    <w:uiPriority w:val="61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159">
    <w:name w:val="Light List Accent 1"/>
    <w:basedOn w:val="12"/>
    <w:semiHidden/>
    <w:unhideWhenUsed/>
    <w:qFormat/>
    <w:uiPriority w:val="61"/>
    <w:pPr>
      <w:spacing w:after="0" w:line="240" w:lineRule="auto"/>
    </w:pPr>
    <w:tblPr>
      <w:tblBorders>
        <w:top w:val="single" w:color="37B6AE" w:themeColor="accent1" w:sz="8" w:space="0"/>
        <w:left w:val="single" w:color="37B6AE" w:themeColor="accent1" w:sz="8" w:space="0"/>
        <w:bottom w:val="single" w:color="37B6AE" w:themeColor="accent1" w:sz="8" w:space="0"/>
        <w:right w:val="single" w:color="37B6AE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7B6A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37B6AE" w:themeColor="accent1" w:sz="6" w:space="0"/>
          <w:left w:val="single" w:color="37B6AE" w:themeColor="accent1" w:sz="8" w:space="0"/>
          <w:bottom w:val="single" w:color="37B6AE" w:themeColor="accent1" w:sz="8" w:space="0"/>
          <w:right w:val="single" w:color="37B6AE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37B6AE" w:themeColor="accent1" w:sz="8" w:space="0"/>
          <w:left w:val="single" w:color="37B6AE" w:themeColor="accent1" w:sz="8" w:space="0"/>
          <w:bottom w:val="single" w:color="37B6AE" w:themeColor="accent1" w:sz="8" w:space="0"/>
          <w:right w:val="single" w:color="37B6AE" w:themeColor="accent1" w:sz="8" w:space="0"/>
        </w:tcBorders>
      </w:tcPr>
    </w:tblStylePr>
    <w:tblStylePr w:type="band1Horz">
      <w:tblPr/>
      <w:tcPr>
        <w:tcBorders>
          <w:top w:val="single" w:color="37B6AE" w:themeColor="accent1" w:sz="8" w:space="0"/>
          <w:left w:val="single" w:color="37B6AE" w:themeColor="accent1" w:sz="8" w:space="0"/>
          <w:bottom w:val="single" w:color="37B6AE" w:themeColor="accent1" w:sz="8" w:space="0"/>
          <w:right w:val="single" w:color="37B6AE" w:themeColor="accent1" w:sz="8" w:space="0"/>
        </w:tcBorders>
      </w:tcPr>
    </w:tblStylePr>
  </w:style>
  <w:style w:type="table" w:styleId="160">
    <w:name w:val="Light List Accent 2"/>
    <w:basedOn w:val="12"/>
    <w:semiHidden/>
    <w:unhideWhenUsed/>
    <w:qFormat/>
    <w:uiPriority w:val="61"/>
    <w:pPr>
      <w:spacing w:after="0" w:line="240" w:lineRule="auto"/>
    </w:pPr>
    <w:tblPr>
      <w:tblBorders>
        <w:top w:val="single" w:color="ED7D31" w:themeColor="accent2" w:sz="8" w:space="0"/>
        <w:left w:val="single" w:color="ED7D31" w:themeColor="accent2" w:sz="8" w:space="0"/>
        <w:bottom w:val="single" w:color="ED7D31" w:themeColor="accent2" w:sz="8" w:space="0"/>
        <w:right w:val="single" w:color="ED7D31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ED7D31" w:themeColor="accent2" w:sz="6" w:space="0"/>
          <w:left w:val="single" w:color="ED7D31" w:themeColor="accent2" w:sz="8" w:space="0"/>
          <w:bottom w:val="single" w:color="ED7D31" w:themeColor="accent2" w:sz="8" w:space="0"/>
          <w:right w:val="single" w:color="ED7D31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ED7D31" w:themeColor="accent2" w:sz="8" w:space="0"/>
          <w:left w:val="single" w:color="ED7D31" w:themeColor="accent2" w:sz="8" w:space="0"/>
          <w:bottom w:val="single" w:color="ED7D31" w:themeColor="accent2" w:sz="8" w:space="0"/>
          <w:right w:val="single" w:color="ED7D31" w:themeColor="accent2" w:sz="8" w:space="0"/>
        </w:tcBorders>
      </w:tcPr>
    </w:tblStylePr>
    <w:tblStylePr w:type="band1Horz">
      <w:tblPr/>
      <w:tcPr>
        <w:tcBorders>
          <w:top w:val="single" w:color="ED7D31" w:themeColor="accent2" w:sz="8" w:space="0"/>
          <w:left w:val="single" w:color="ED7D31" w:themeColor="accent2" w:sz="8" w:space="0"/>
          <w:bottom w:val="single" w:color="ED7D31" w:themeColor="accent2" w:sz="8" w:space="0"/>
          <w:right w:val="single" w:color="ED7D31" w:themeColor="accent2" w:sz="8" w:space="0"/>
        </w:tcBorders>
      </w:tcPr>
    </w:tblStylePr>
  </w:style>
  <w:style w:type="table" w:styleId="161">
    <w:name w:val="Light List Accent 3"/>
    <w:basedOn w:val="12"/>
    <w:semiHidden/>
    <w:unhideWhenUsed/>
    <w:qFormat/>
    <w:uiPriority w:val="61"/>
    <w:pPr>
      <w:spacing w:after="0" w:line="240" w:lineRule="auto"/>
    </w:pPr>
    <w:tblPr>
      <w:tblBorders>
        <w:top w:val="single" w:color="A5A5A5" w:themeColor="accent3" w:sz="8" w:space="0"/>
        <w:left w:val="single" w:color="A5A5A5" w:themeColor="accent3" w:sz="8" w:space="0"/>
        <w:bottom w:val="single" w:color="A5A5A5" w:themeColor="accent3" w:sz="8" w:space="0"/>
        <w:right w:val="single" w:color="A5A5A5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A5A5A5" w:themeColor="accent3" w:sz="6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</w:tcBorders>
      </w:tcPr>
    </w:tblStylePr>
    <w:tblStylePr w:type="band1Horz">
      <w:tblPr/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</w:tcBorders>
      </w:tcPr>
    </w:tblStylePr>
  </w:style>
  <w:style w:type="table" w:styleId="162">
    <w:name w:val="Light List Accent 4"/>
    <w:basedOn w:val="12"/>
    <w:semiHidden/>
    <w:unhideWhenUsed/>
    <w:qFormat/>
    <w:uiPriority w:val="61"/>
    <w:pPr>
      <w:spacing w:after="0" w:line="240" w:lineRule="auto"/>
    </w:pPr>
    <w:tblPr>
      <w:tblBorders>
        <w:top w:val="single" w:color="FFC000" w:themeColor="accent4" w:sz="8" w:space="0"/>
        <w:left w:val="single" w:color="FFC000" w:themeColor="accent4" w:sz="8" w:space="0"/>
        <w:bottom w:val="single" w:color="FFC000" w:themeColor="accent4" w:sz="8" w:space="0"/>
        <w:right w:val="single" w:color="FFC000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FC000" w:themeColor="accent4" w:sz="6" w:space="0"/>
          <w:left w:val="single" w:color="FFC000" w:themeColor="accent4" w:sz="8" w:space="0"/>
          <w:bottom w:val="single" w:color="FFC000" w:themeColor="accent4" w:sz="8" w:space="0"/>
          <w:right w:val="single" w:color="FFC000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FC000" w:themeColor="accent4" w:sz="8" w:space="0"/>
          <w:left w:val="single" w:color="FFC000" w:themeColor="accent4" w:sz="8" w:space="0"/>
          <w:bottom w:val="single" w:color="FFC000" w:themeColor="accent4" w:sz="8" w:space="0"/>
          <w:right w:val="single" w:color="FFC000" w:themeColor="accent4" w:sz="8" w:space="0"/>
        </w:tcBorders>
      </w:tcPr>
    </w:tblStylePr>
    <w:tblStylePr w:type="band1Horz">
      <w:tblPr/>
      <w:tcPr>
        <w:tcBorders>
          <w:top w:val="single" w:color="FFC000" w:themeColor="accent4" w:sz="8" w:space="0"/>
          <w:left w:val="single" w:color="FFC000" w:themeColor="accent4" w:sz="8" w:space="0"/>
          <w:bottom w:val="single" w:color="FFC000" w:themeColor="accent4" w:sz="8" w:space="0"/>
          <w:right w:val="single" w:color="FFC000" w:themeColor="accent4" w:sz="8" w:space="0"/>
        </w:tcBorders>
      </w:tcPr>
    </w:tblStylePr>
  </w:style>
  <w:style w:type="table" w:styleId="163">
    <w:name w:val="Light List Accent 5"/>
    <w:basedOn w:val="12"/>
    <w:semiHidden/>
    <w:unhideWhenUsed/>
    <w:uiPriority w:val="61"/>
    <w:pPr>
      <w:spacing w:after="0" w:line="240" w:lineRule="auto"/>
    </w:pPr>
    <w:tblPr>
      <w:tblBorders>
        <w:top w:val="single" w:color="4472C4" w:themeColor="accent5" w:sz="8" w:space="0"/>
        <w:left w:val="single" w:color="4472C4" w:themeColor="accent5" w:sz="8" w:space="0"/>
        <w:bottom w:val="single" w:color="4472C4" w:themeColor="accent5" w:sz="8" w:space="0"/>
        <w:right w:val="single" w:color="4472C4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472C4" w:themeColor="accent5" w:sz="6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</w:tcBorders>
      </w:tcPr>
    </w:tblStylePr>
    <w:tblStylePr w:type="band1Horz"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</w:tcBorders>
      </w:tcPr>
    </w:tblStylePr>
  </w:style>
  <w:style w:type="table" w:styleId="164">
    <w:name w:val="Light List Accent 6"/>
    <w:basedOn w:val="12"/>
    <w:semiHidden/>
    <w:unhideWhenUsed/>
    <w:uiPriority w:val="61"/>
    <w:pPr>
      <w:spacing w:after="0" w:line="240" w:lineRule="auto"/>
    </w:pPr>
    <w:tblPr>
      <w:tblBorders>
        <w:top w:val="single" w:color="70AD47" w:themeColor="accent6" w:sz="8" w:space="0"/>
        <w:left w:val="single" w:color="70AD47" w:themeColor="accent6" w:sz="8" w:space="0"/>
        <w:bottom w:val="single" w:color="70AD47" w:themeColor="accent6" w:sz="8" w:space="0"/>
        <w:right w:val="single" w:color="70AD47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0AD47" w:themeColor="accent6" w:sz="6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70AD47" w:themeColor="accent6" w:sz="8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</w:tcBorders>
      </w:tcPr>
    </w:tblStylePr>
    <w:tblStylePr w:type="band1Horz">
      <w:tblPr/>
      <w:tcPr>
        <w:tcBorders>
          <w:top w:val="single" w:color="70AD47" w:themeColor="accent6" w:sz="8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</w:tcBorders>
      </w:tcPr>
    </w:tblStylePr>
  </w:style>
  <w:style w:type="table" w:styleId="165">
    <w:name w:val="Light Grid"/>
    <w:basedOn w:val="12"/>
    <w:semiHidden/>
    <w:unhideWhenUsed/>
    <w:qFormat/>
    <w:uiPriority w:val="62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  <w:shd w:val="clear" w:color="auto" w:fill="BFBFBF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</w:tcPr>
    </w:tblStylePr>
  </w:style>
  <w:style w:type="table" w:styleId="166">
    <w:name w:val="Light Grid Accent 1"/>
    <w:basedOn w:val="12"/>
    <w:semiHidden/>
    <w:unhideWhenUsed/>
    <w:qFormat/>
    <w:uiPriority w:val="62"/>
    <w:pPr>
      <w:spacing w:after="0" w:line="240" w:lineRule="auto"/>
    </w:pPr>
    <w:tblPr>
      <w:tblBorders>
        <w:top w:val="single" w:color="37B6AE" w:themeColor="accent1" w:sz="8" w:space="0"/>
        <w:left w:val="single" w:color="37B6AE" w:themeColor="accent1" w:sz="8" w:space="0"/>
        <w:bottom w:val="single" w:color="37B6AE" w:themeColor="accent1" w:sz="8" w:space="0"/>
        <w:right w:val="single" w:color="37B6AE" w:themeColor="accent1" w:sz="8" w:space="0"/>
        <w:insideH w:val="single" w:color="37B6AE" w:themeColor="accent1" w:sz="8" w:space="0"/>
        <w:insideV w:val="single" w:color="37B6AE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37B6AE" w:themeColor="accent1" w:sz="8" w:space="0"/>
          <w:left w:val="single" w:color="37B6AE" w:themeColor="accent1" w:sz="8" w:space="0"/>
          <w:bottom w:val="single" w:color="37B6AE" w:themeColor="accent1" w:sz="18" w:space="0"/>
          <w:right w:val="single" w:color="37B6AE" w:themeColor="accen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37B6AE" w:themeColor="accent1" w:sz="6" w:space="0"/>
          <w:left w:val="single" w:color="37B6AE" w:themeColor="accent1" w:sz="8" w:space="0"/>
          <w:bottom w:val="single" w:color="37B6AE" w:themeColor="accent1" w:sz="8" w:space="0"/>
          <w:right w:val="single" w:color="37B6AE" w:themeColor="accen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37B6AE" w:themeColor="accent1" w:sz="8" w:space="0"/>
          <w:left w:val="single" w:color="37B6AE" w:themeColor="accent1" w:sz="8" w:space="0"/>
          <w:bottom w:val="single" w:color="37B6AE" w:themeColor="accent1" w:sz="8" w:space="0"/>
          <w:right w:val="single" w:color="37B6AE" w:themeColor="accent1" w:sz="8" w:space="0"/>
        </w:tcBorders>
      </w:tcPr>
    </w:tblStylePr>
    <w:tblStylePr w:type="band1Vert">
      <w:tblPr/>
      <w:tcPr>
        <w:tcBorders>
          <w:top w:val="single" w:color="37B6AE" w:themeColor="accent1" w:sz="8" w:space="0"/>
          <w:left w:val="single" w:color="37B6AE" w:themeColor="accent1" w:sz="8" w:space="0"/>
          <w:bottom w:val="single" w:color="37B6AE" w:themeColor="accent1" w:sz="8" w:space="0"/>
          <w:right w:val="single" w:color="37B6AE" w:themeColor="accent1" w:sz="8" w:space="0"/>
        </w:tcBorders>
        <w:shd w:val="clear" w:color="auto" w:fill="CBEFED" w:themeFill="accent1" w:themeFillTint="3F"/>
      </w:tcPr>
    </w:tblStylePr>
    <w:tblStylePr w:type="band1Horz">
      <w:tblPr/>
      <w:tcPr>
        <w:tcBorders>
          <w:top w:val="single" w:color="37B6AE" w:themeColor="accent1" w:sz="8" w:space="0"/>
          <w:left w:val="single" w:color="37B6AE" w:themeColor="accent1" w:sz="8" w:space="0"/>
          <w:bottom w:val="single" w:color="37B6AE" w:themeColor="accent1" w:sz="8" w:space="0"/>
          <w:right w:val="single" w:color="37B6AE" w:themeColor="accent1" w:sz="8" w:space="0"/>
          <w:insideV w:val="single" w:sz="8" w:space="0"/>
        </w:tcBorders>
        <w:shd w:val="clear" w:color="auto" w:fill="CBEFED" w:themeFill="accent1" w:themeFillTint="3F"/>
      </w:tcPr>
    </w:tblStylePr>
    <w:tblStylePr w:type="band2Horz">
      <w:tblPr/>
      <w:tcPr>
        <w:tcBorders>
          <w:top w:val="single" w:color="37B6AE" w:themeColor="accent1" w:sz="8" w:space="0"/>
          <w:left w:val="single" w:color="37B6AE" w:themeColor="accent1" w:sz="8" w:space="0"/>
          <w:bottom w:val="single" w:color="37B6AE" w:themeColor="accent1" w:sz="8" w:space="0"/>
          <w:right w:val="single" w:color="37B6AE" w:themeColor="accent1" w:sz="8" w:space="0"/>
          <w:insideV w:val="single" w:sz="8" w:space="0"/>
        </w:tcBorders>
      </w:tcPr>
    </w:tblStylePr>
  </w:style>
  <w:style w:type="table" w:styleId="167">
    <w:name w:val="Light Grid Accent 2"/>
    <w:basedOn w:val="12"/>
    <w:semiHidden/>
    <w:unhideWhenUsed/>
    <w:qFormat/>
    <w:uiPriority w:val="62"/>
    <w:pPr>
      <w:spacing w:after="0" w:line="240" w:lineRule="auto"/>
    </w:pPr>
    <w:tblPr>
      <w:tblBorders>
        <w:top w:val="single" w:color="ED7D31" w:themeColor="accent2" w:sz="8" w:space="0"/>
        <w:left w:val="single" w:color="ED7D31" w:themeColor="accent2" w:sz="8" w:space="0"/>
        <w:bottom w:val="single" w:color="ED7D31" w:themeColor="accent2" w:sz="8" w:space="0"/>
        <w:right w:val="single" w:color="ED7D31" w:themeColor="accent2" w:sz="8" w:space="0"/>
        <w:insideH w:val="single" w:color="ED7D31" w:themeColor="accent2" w:sz="8" w:space="0"/>
        <w:insideV w:val="single" w:color="ED7D31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ED7D31" w:themeColor="accent2" w:sz="8" w:space="0"/>
          <w:left w:val="single" w:color="ED7D31" w:themeColor="accent2" w:sz="8" w:space="0"/>
          <w:bottom w:val="single" w:color="ED7D31" w:themeColor="accent2" w:sz="18" w:space="0"/>
          <w:right w:val="single" w:color="ED7D31" w:themeColor="accent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ED7D31" w:themeColor="accent2" w:sz="6" w:space="0"/>
          <w:left w:val="single" w:color="ED7D31" w:themeColor="accent2" w:sz="8" w:space="0"/>
          <w:bottom w:val="single" w:color="ED7D31" w:themeColor="accent2" w:sz="8" w:space="0"/>
          <w:right w:val="single" w:color="ED7D31" w:themeColor="accent2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ED7D31" w:themeColor="accent2" w:sz="8" w:space="0"/>
          <w:left w:val="single" w:color="ED7D31" w:themeColor="accent2" w:sz="8" w:space="0"/>
          <w:bottom w:val="single" w:color="ED7D31" w:themeColor="accent2" w:sz="8" w:space="0"/>
          <w:right w:val="single" w:color="ED7D31" w:themeColor="accent2" w:sz="8" w:space="0"/>
        </w:tcBorders>
      </w:tcPr>
    </w:tblStylePr>
    <w:tblStylePr w:type="band1Vert">
      <w:tblPr/>
      <w:tcPr>
        <w:tcBorders>
          <w:top w:val="single" w:color="ED7D31" w:themeColor="accent2" w:sz="8" w:space="0"/>
          <w:left w:val="single" w:color="ED7D31" w:themeColor="accent2" w:sz="8" w:space="0"/>
          <w:bottom w:val="single" w:color="ED7D31" w:themeColor="accent2" w:sz="8" w:space="0"/>
          <w:right w:val="single" w:color="ED7D31" w:themeColor="accent2" w:sz="8" w:space="0"/>
        </w:tcBorders>
        <w:shd w:val="clear" w:color="auto" w:fill="FADECC" w:themeFill="accent2" w:themeFillTint="3F"/>
      </w:tcPr>
    </w:tblStylePr>
    <w:tblStylePr w:type="band1Horz">
      <w:tblPr/>
      <w:tcPr>
        <w:tcBorders>
          <w:top w:val="single" w:color="ED7D31" w:themeColor="accent2" w:sz="8" w:space="0"/>
          <w:left w:val="single" w:color="ED7D31" w:themeColor="accent2" w:sz="8" w:space="0"/>
          <w:bottom w:val="single" w:color="ED7D31" w:themeColor="accent2" w:sz="8" w:space="0"/>
          <w:right w:val="single" w:color="ED7D31" w:themeColor="accent2" w:sz="8" w:space="0"/>
          <w:insideV w:val="single" w:sz="8" w:space="0"/>
        </w:tcBorders>
        <w:shd w:val="clear" w:color="auto" w:fill="FADECC" w:themeFill="accent2" w:themeFillTint="3F"/>
      </w:tcPr>
    </w:tblStylePr>
    <w:tblStylePr w:type="band2Horz">
      <w:tblPr/>
      <w:tcPr>
        <w:tcBorders>
          <w:top w:val="single" w:color="ED7D31" w:themeColor="accent2" w:sz="8" w:space="0"/>
          <w:left w:val="single" w:color="ED7D31" w:themeColor="accent2" w:sz="8" w:space="0"/>
          <w:bottom w:val="single" w:color="ED7D31" w:themeColor="accent2" w:sz="8" w:space="0"/>
          <w:right w:val="single" w:color="ED7D31" w:themeColor="accent2" w:sz="8" w:space="0"/>
          <w:insideV w:val="single" w:sz="8" w:space="0"/>
        </w:tcBorders>
      </w:tcPr>
    </w:tblStylePr>
  </w:style>
  <w:style w:type="table" w:styleId="168">
    <w:name w:val="Light Grid Accent 3"/>
    <w:basedOn w:val="12"/>
    <w:semiHidden/>
    <w:unhideWhenUsed/>
    <w:qFormat/>
    <w:uiPriority w:val="62"/>
    <w:pPr>
      <w:spacing w:after="0" w:line="240" w:lineRule="auto"/>
    </w:pPr>
    <w:tblPr>
      <w:tblBorders>
        <w:top w:val="single" w:color="A5A5A5" w:themeColor="accent3" w:sz="8" w:space="0"/>
        <w:left w:val="single" w:color="A5A5A5" w:themeColor="accent3" w:sz="8" w:space="0"/>
        <w:bottom w:val="single" w:color="A5A5A5" w:themeColor="accent3" w:sz="8" w:space="0"/>
        <w:right w:val="single" w:color="A5A5A5" w:themeColor="accent3" w:sz="8" w:space="0"/>
        <w:insideH w:val="single" w:color="A5A5A5" w:themeColor="accent3" w:sz="8" w:space="0"/>
        <w:insideV w:val="single" w:color="A5A5A5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18" w:space="0"/>
          <w:right w:val="single" w:color="A5A5A5" w:themeColor="accent3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A5A5A5" w:themeColor="accent3" w:sz="6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</w:tcBorders>
      </w:tcPr>
    </w:tblStylePr>
    <w:tblStylePr w:type="band1Vert">
      <w:tblPr/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  <w:insideV w:val="single" w:sz="8" w:space="0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  <w:insideV w:val="single" w:sz="8" w:space="0"/>
        </w:tcBorders>
      </w:tcPr>
    </w:tblStylePr>
  </w:style>
  <w:style w:type="table" w:styleId="169">
    <w:name w:val="Light Grid Accent 4"/>
    <w:basedOn w:val="12"/>
    <w:semiHidden/>
    <w:unhideWhenUsed/>
    <w:qFormat/>
    <w:uiPriority w:val="62"/>
    <w:pPr>
      <w:spacing w:after="0" w:line="240" w:lineRule="auto"/>
    </w:pPr>
    <w:tblPr>
      <w:tblBorders>
        <w:top w:val="single" w:color="FFC000" w:themeColor="accent4" w:sz="8" w:space="0"/>
        <w:left w:val="single" w:color="FFC000" w:themeColor="accent4" w:sz="8" w:space="0"/>
        <w:bottom w:val="single" w:color="FFC000" w:themeColor="accent4" w:sz="8" w:space="0"/>
        <w:right w:val="single" w:color="FFC000" w:themeColor="accent4" w:sz="8" w:space="0"/>
        <w:insideH w:val="single" w:color="FFC000" w:themeColor="accent4" w:sz="8" w:space="0"/>
        <w:insideV w:val="single" w:color="FFC000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FC000" w:themeColor="accent4" w:sz="8" w:space="0"/>
          <w:left w:val="single" w:color="FFC000" w:themeColor="accent4" w:sz="8" w:space="0"/>
          <w:bottom w:val="single" w:color="FFC000" w:themeColor="accent4" w:sz="18" w:space="0"/>
          <w:right w:val="single" w:color="FFC000" w:themeColor="accent4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FC000" w:themeColor="accent4" w:sz="6" w:space="0"/>
          <w:left w:val="single" w:color="FFC000" w:themeColor="accent4" w:sz="8" w:space="0"/>
          <w:bottom w:val="single" w:color="FFC000" w:themeColor="accent4" w:sz="8" w:space="0"/>
          <w:right w:val="single" w:color="FFC000" w:themeColor="accent4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FC000" w:themeColor="accent4" w:sz="8" w:space="0"/>
          <w:left w:val="single" w:color="FFC000" w:themeColor="accent4" w:sz="8" w:space="0"/>
          <w:bottom w:val="single" w:color="FFC000" w:themeColor="accent4" w:sz="8" w:space="0"/>
          <w:right w:val="single" w:color="FFC000" w:themeColor="accent4" w:sz="8" w:space="0"/>
        </w:tcBorders>
      </w:tcPr>
    </w:tblStylePr>
    <w:tblStylePr w:type="band1Vert">
      <w:tblPr/>
      <w:tcPr>
        <w:tcBorders>
          <w:top w:val="single" w:color="FFC000" w:themeColor="accent4" w:sz="8" w:space="0"/>
          <w:left w:val="single" w:color="FFC000" w:themeColor="accent4" w:sz="8" w:space="0"/>
          <w:bottom w:val="single" w:color="FFC000" w:themeColor="accent4" w:sz="8" w:space="0"/>
          <w:right w:val="single" w:color="FFC000" w:themeColor="accent4" w:sz="8" w:space="0"/>
        </w:tcBorders>
        <w:shd w:val="clear" w:color="auto" w:fill="FFEFBF" w:themeFill="accent4" w:themeFillTint="3F"/>
      </w:tcPr>
    </w:tblStylePr>
    <w:tblStylePr w:type="band1Horz">
      <w:tblPr/>
      <w:tcPr>
        <w:tcBorders>
          <w:top w:val="single" w:color="FFC000" w:themeColor="accent4" w:sz="8" w:space="0"/>
          <w:left w:val="single" w:color="FFC000" w:themeColor="accent4" w:sz="8" w:space="0"/>
          <w:bottom w:val="single" w:color="FFC000" w:themeColor="accent4" w:sz="8" w:space="0"/>
          <w:right w:val="single" w:color="FFC000" w:themeColor="accent4" w:sz="8" w:space="0"/>
          <w:insideV w:val="single" w:sz="8" w:space="0"/>
        </w:tcBorders>
        <w:shd w:val="clear" w:color="auto" w:fill="FFEFBF" w:themeFill="accent4" w:themeFillTint="3F"/>
      </w:tcPr>
    </w:tblStylePr>
    <w:tblStylePr w:type="band2Horz">
      <w:tblPr/>
      <w:tcPr>
        <w:tcBorders>
          <w:top w:val="single" w:color="FFC000" w:themeColor="accent4" w:sz="8" w:space="0"/>
          <w:left w:val="single" w:color="FFC000" w:themeColor="accent4" w:sz="8" w:space="0"/>
          <w:bottom w:val="single" w:color="FFC000" w:themeColor="accent4" w:sz="8" w:space="0"/>
          <w:right w:val="single" w:color="FFC000" w:themeColor="accent4" w:sz="8" w:space="0"/>
          <w:insideV w:val="single" w:sz="8" w:space="0"/>
        </w:tcBorders>
      </w:tcPr>
    </w:tblStylePr>
  </w:style>
  <w:style w:type="table" w:styleId="170">
    <w:name w:val="Light Grid Accent 5"/>
    <w:basedOn w:val="12"/>
    <w:semiHidden/>
    <w:unhideWhenUsed/>
    <w:qFormat/>
    <w:uiPriority w:val="62"/>
    <w:pPr>
      <w:spacing w:after="0" w:line="240" w:lineRule="auto"/>
    </w:pPr>
    <w:tblPr>
      <w:tblBorders>
        <w:top w:val="single" w:color="4472C4" w:themeColor="accent5" w:sz="8" w:space="0"/>
        <w:left w:val="single" w:color="4472C4" w:themeColor="accent5" w:sz="8" w:space="0"/>
        <w:bottom w:val="single" w:color="4472C4" w:themeColor="accent5" w:sz="8" w:space="0"/>
        <w:right w:val="single" w:color="4472C4" w:themeColor="accent5" w:sz="8" w:space="0"/>
        <w:insideH w:val="single" w:color="4472C4" w:themeColor="accent5" w:sz="8" w:space="0"/>
        <w:insideV w:val="single" w:color="4472C4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18" w:space="0"/>
          <w:right w:val="single" w:color="4472C4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472C4" w:themeColor="accent5" w:sz="6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</w:tcBorders>
      </w:tcPr>
    </w:tblStylePr>
    <w:tblStylePr w:type="band1Vert"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</w:tcBorders>
        <w:shd w:val="clear" w:color="auto" w:fill="D0DCF0" w:themeFill="accent5" w:themeFillTint="3F"/>
      </w:tcPr>
    </w:tblStylePr>
    <w:tblStylePr w:type="band1Horz"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  <w:insideV w:val="single" w:sz="8" w:space="0"/>
        </w:tcBorders>
        <w:shd w:val="clear" w:color="auto" w:fill="D0DCF0" w:themeFill="accent5" w:themeFillTint="3F"/>
      </w:tcPr>
    </w:tblStylePr>
    <w:tblStylePr w:type="band2Horz"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  <w:insideV w:val="single" w:sz="8" w:space="0"/>
        </w:tcBorders>
      </w:tcPr>
    </w:tblStylePr>
  </w:style>
  <w:style w:type="table" w:styleId="171">
    <w:name w:val="Light Grid Accent 6"/>
    <w:basedOn w:val="12"/>
    <w:semiHidden/>
    <w:unhideWhenUsed/>
    <w:qFormat/>
    <w:uiPriority w:val="62"/>
    <w:pPr>
      <w:spacing w:after="0" w:line="240" w:lineRule="auto"/>
    </w:pPr>
    <w:tblPr>
      <w:tblBorders>
        <w:top w:val="single" w:color="70AD47" w:themeColor="accent6" w:sz="8" w:space="0"/>
        <w:left w:val="single" w:color="70AD47" w:themeColor="accent6" w:sz="8" w:space="0"/>
        <w:bottom w:val="single" w:color="70AD47" w:themeColor="accent6" w:sz="8" w:space="0"/>
        <w:right w:val="single" w:color="70AD47" w:themeColor="accent6" w:sz="8" w:space="0"/>
        <w:insideH w:val="single" w:color="70AD47" w:themeColor="accent6" w:sz="8" w:space="0"/>
        <w:insideV w:val="single" w:color="70AD47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70AD47" w:themeColor="accent6" w:sz="8" w:space="0"/>
          <w:left w:val="single" w:color="70AD47" w:themeColor="accent6" w:sz="8" w:space="0"/>
          <w:bottom w:val="single" w:color="70AD47" w:themeColor="accent6" w:sz="18" w:space="0"/>
          <w:right w:val="single" w:color="70AD47" w:themeColor="accent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70AD47" w:themeColor="accent6" w:sz="6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70AD47" w:themeColor="accent6" w:sz="8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</w:tcBorders>
      </w:tcPr>
    </w:tblStylePr>
    <w:tblStylePr w:type="band1Vert">
      <w:tblPr/>
      <w:tcPr>
        <w:tcBorders>
          <w:top w:val="single" w:color="70AD47" w:themeColor="accent6" w:sz="8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color="70AD47" w:themeColor="accent6" w:sz="8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  <w:insideV w:val="single" w:sz="8" w:space="0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color="70AD47" w:themeColor="accent6" w:sz="8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  <w:insideV w:val="single" w:sz="8" w:space="0"/>
        </w:tcBorders>
      </w:tcPr>
    </w:tblStylePr>
  </w:style>
  <w:style w:type="table" w:styleId="172">
    <w:name w:val="Medium Shading 1"/>
    <w:basedOn w:val="12"/>
    <w:semiHidden/>
    <w:unhideWhenUsed/>
    <w:qFormat/>
    <w:uiPriority w:val="63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3F3F3F" w:themeColor="text1" w:themeTint="BF" w:sz="8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3F3F3F" w:themeColor="text1" w:themeTint="BF" w:sz="6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FBFBF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3">
    <w:name w:val="Medium Shading 1 Accent 1"/>
    <w:basedOn w:val="12"/>
    <w:semiHidden/>
    <w:unhideWhenUsed/>
    <w:qFormat/>
    <w:uiPriority w:val="63"/>
    <w:pPr>
      <w:spacing w:after="0" w:line="240" w:lineRule="auto"/>
    </w:pPr>
    <w:tblPr>
      <w:tblBorders>
        <w:top w:val="single" w:color="61CFC8" w:themeColor="accent1" w:themeTint="BF" w:sz="8" w:space="0"/>
        <w:left w:val="single" w:color="61CFC8" w:themeColor="accent1" w:themeTint="BF" w:sz="8" w:space="0"/>
        <w:bottom w:val="single" w:color="61CFC8" w:themeColor="accent1" w:themeTint="BF" w:sz="8" w:space="0"/>
        <w:right w:val="single" w:color="61CFC8" w:themeColor="accent1" w:themeTint="BF" w:sz="8" w:space="0"/>
        <w:insideH w:val="single" w:color="61CFC8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61CFC8" w:themeColor="accent1" w:themeTint="BF" w:sz="8" w:space="0"/>
          <w:left w:val="single" w:color="61CFC8" w:themeColor="accent1" w:themeTint="BF" w:sz="8" w:space="0"/>
          <w:bottom w:val="single" w:color="61CFC8" w:themeColor="accent1" w:themeTint="BF" w:sz="8" w:space="0"/>
          <w:right w:val="single" w:color="61CFC8" w:themeColor="accent1" w:themeTint="BF" w:sz="8" w:space="0"/>
          <w:insideH w:val="nil"/>
          <w:insideV w:val="nil"/>
        </w:tcBorders>
        <w:shd w:val="clear" w:color="auto" w:fill="37B6A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61CFC8" w:themeColor="accent1" w:themeTint="BF" w:sz="6" w:space="0"/>
          <w:left w:val="single" w:color="61CFC8" w:themeColor="accent1" w:themeTint="BF" w:sz="8" w:space="0"/>
          <w:bottom w:val="single" w:color="61CFC8" w:themeColor="accent1" w:themeTint="BF" w:sz="8" w:space="0"/>
          <w:right w:val="single" w:color="61CFC8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FE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EFE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4">
    <w:name w:val="Medium Shading 1 Accent 2"/>
    <w:basedOn w:val="12"/>
    <w:semiHidden/>
    <w:unhideWhenUsed/>
    <w:qFormat/>
    <w:uiPriority w:val="63"/>
    <w:pPr>
      <w:spacing w:after="0" w:line="240" w:lineRule="auto"/>
    </w:pPr>
    <w:tblPr>
      <w:tblBorders>
        <w:top w:val="single" w:color="F19D64" w:themeColor="accent2" w:themeTint="BF" w:sz="8" w:space="0"/>
        <w:left w:val="single" w:color="F19D64" w:themeColor="accent2" w:themeTint="BF" w:sz="8" w:space="0"/>
        <w:bottom w:val="single" w:color="F19D64" w:themeColor="accent2" w:themeTint="BF" w:sz="8" w:space="0"/>
        <w:right w:val="single" w:color="F19D64" w:themeColor="accent2" w:themeTint="BF" w:sz="8" w:space="0"/>
        <w:insideH w:val="single" w:color="F19D64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19D64" w:themeColor="accent2" w:themeTint="BF" w:sz="8" w:space="0"/>
          <w:left w:val="single" w:color="F19D64" w:themeColor="accent2" w:themeTint="BF" w:sz="8" w:space="0"/>
          <w:bottom w:val="single" w:color="F19D64" w:themeColor="accent2" w:themeTint="BF" w:sz="8" w:space="0"/>
          <w:right w:val="single" w:color="F19D64" w:themeColor="accent2" w:themeTint="BF" w:sz="8" w:space="0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19D64" w:themeColor="accent2" w:themeTint="BF" w:sz="6" w:space="0"/>
          <w:left w:val="single" w:color="F19D64" w:themeColor="accent2" w:themeTint="BF" w:sz="8" w:space="0"/>
          <w:bottom w:val="single" w:color="F19D64" w:themeColor="accent2" w:themeTint="BF" w:sz="8" w:space="0"/>
          <w:right w:val="single" w:color="F19D64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C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C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5">
    <w:name w:val="Medium Shading 1 Accent 3"/>
    <w:basedOn w:val="12"/>
    <w:semiHidden/>
    <w:unhideWhenUsed/>
    <w:qFormat/>
    <w:uiPriority w:val="63"/>
    <w:pPr>
      <w:spacing w:after="0" w:line="240" w:lineRule="auto"/>
    </w:pPr>
    <w:tblPr>
      <w:tblBorders>
        <w:top w:val="single" w:color="BBBBBB" w:themeColor="accent3" w:themeTint="BF" w:sz="8" w:space="0"/>
        <w:left w:val="single" w:color="BBBBBB" w:themeColor="accent3" w:themeTint="BF" w:sz="8" w:space="0"/>
        <w:bottom w:val="single" w:color="BBBBBB" w:themeColor="accent3" w:themeTint="BF" w:sz="8" w:space="0"/>
        <w:right w:val="single" w:color="BBBBBB" w:themeColor="accent3" w:themeTint="BF" w:sz="8" w:space="0"/>
        <w:insideH w:val="single" w:color="BBBBBB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BBBBB" w:themeColor="accent3" w:themeTint="BF" w:sz="8" w:space="0"/>
          <w:left w:val="single" w:color="BBBBBB" w:themeColor="accent3" w:themeTint="BF" w:sz="8" w:space="0"/>
          <w:bottom w:val="single" w:color="BBBBBB" w:themeColor="accent3" w:themeTint="BF" w:sz="8" w:space="0"/>
          <w:right w:val="single" w:color="BBBBBB" w:themeColor="accent3" w:themeTint="BF" w:sz="8" w:space="0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BBBBB" w:themeColor="accent3" w:themeTint="BF" w:sz="6" w:space="0"/>
          <w:left w:val="single" w:color="BBBBBB" w:themeColor="accent3" w:themeTint="BF" w:sz="8" w:space="0"/>
          <w:bottom w:val="single" w:color="BBBBBB" w:themeColor="accent3" w:themeTint="BF" w:sz="8" w:space="0"/>
          <w:right w:val="single" w:color="BBBBBB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6">
    <w:name w:val="Medium Shading 1 Accent 4"/>
    <w:basedOn w:val="12"/>
    <w:semiHidden/>
    <w:unhideWhenUsed/>
    <w:qFormat/>
    <w:uiPriority w:val="63"/>
    <w:pPr>
      <w:spacing w:after="0" w:line="240" w:lineRule="auto"/>
    </w:pPr>
    <w:tblPr>
      <w:tblBorders>
        <w:top w:val="single" w:color="FFCF3F" w:themeColor="accent4" w:themeTint="BF" w:sz="8" w:space="0"/>
        <w:left w:val="single" w:color="FFCF3F" w:themeColor="accent4" w:themeTint="BF" w:sz="8" w:space="0"/>
        <w:bottom w:val="single" w:color="FFCF3F" w:themeColor="accent4" w:themeTint="BF" w:sz="8" w:space="0"/>
        <w:right w:val="single" w:color="FFCF3F" w:themeColor="accent4" w:themeTint="BF" w:sz="8" w:space="0"/>
        <w:insideH w:val="single" w:color="FFCF3F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FCF3F" w:themeColor="accent4" w:themeTint="BF" w:sz="8" w:space="0"/>
          <w:left w:val="single" w:color="FFCF3F" w:themeColor="accent4" w:themeTint="BF" w:sz="8" w:space="0"/>
          <w:bottom w:val="single" w:color="FFCF3F" w:themeColor="accent4" w:themeTint="BF" w:sz="8" w:space="0"/>
          <w:right w:val="single" w:color="FFCF3F" w:themeColor="accent4" w:themeTint="BF" w:sz="8" w:space="0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FCF3F" w:themeColor="accent4" w:themeTint="BF" w:sz="6" w:space="0"/>
          <w:left w:val="single" w:color="FFCF3F" w:themeColor="accent4" w:themeTint="BF" w:sz="8" w:space="0"/>
          <w:bottom w:val="single" w:color="FFCF3F" w:themeColor="accent4" w:themeTint="BF" w:sz="8" w:space="0"/>
          <w:right w:val="single" w:color="FFCF3F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B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B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7">
    <w:name w:val="Medium Shading 1 Accent 5"/>
    <w:basedOn w:val="12"/>
    <w:semiHidden/>
    <w:unhideWhenUsed/>
    <w:qFormat/>
    <w:uiPriority w:val="63"/>
    <w:pPr>
      <w:spacing w:after="0" w:line="240" w:lineRule="auto"/>
    </w:pPr>
    <w:tblPr>
      <w:tblBorders>
        <w:top w:val="single" w:color="7295D2" w:themeColor="accent5" w:themeTint="BF" w:sz="8" w:space="0"/>
        <w:left w:val="single" w:color="7295D2" w:themeColor="accent5" w:themeTint="BF" w:sz="8" w:space="0"/>
        <w:bottom w:val="single" w:color="7295D2" w:themeColor="accent5" w:themeTint="BF" w:sz="8" w:space="0"/>
        <w:right w:val="single" w:color="7295D2" w:themeColor="accent5" w:themeTint="BF" w:sz="8" w:space="0"/>
        <w:insideH w:val="single" w:color="7295D2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295D2" w:themeColor="accent5" w:themeTint="BF" w:sz="8" w:space="0"/>
          <w:left w:val="single" w:color="7295D2" w:themeColor="accent5" w:themeTint="BF" w:sz="8" w:space="0"/>
          <w:bottom w:val="single" w:color="7295D2" w:themeColor="accent5" w:themeTint="BF" w:sz="8" w:space="0"/>
          <w:right w:val="single" w:color="7295D2" w:themeColor="accent5" w:themeTint="BF" w:sz="8" w:space="0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295D2" w:themeColor="accent5" w:themeTint="BF" w:sz="6" w:space="0"/>
          <w:left w:val="single" w:color="7295D2" w:themeColor="accent5" w:themeTint="BF" w:sz="8" w:space="0"/>
          <w:bottom w:val="single" w:color="7295D2" w:themeColor="accent5" w:themeTint="BF" w:sz="8" w:space="0"/>
          <w:right w:val="single" w:color="7295D2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C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C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8">
    <w:name w:val="Medium Shading 1 Accent 6"/>
    <w:basedOn w:val="12"/>
    <w:semiHidden/>
    <w:unhideWhenUsed/>
    <w:qFormat/>
    <w:uiPriority w:val="63"/>
    <w:pPr>
      <w:spacing w:after="0" w:line="240" w:lineRule="auto"/>
    </w:pPr>
    <w:tblPr>
      <w:tblBorders>
        <w:top w:val="single" w:color="93C571" w:themeColor="accent6" w:themeTint="BF" w:sz="8" w:space="0"/>
        <w:left w:val="single" w:color="93C571" w:themeColor="accent6" w:themeTint="BF" w:sz="8" w:space="0"/>
        <w:bottom w:val="single" w:color="93C571" w:themeColor="accent6" w:themeTint="BF" w:sz="8" w:space="0"/>
        <w:right w:val="single" w:color="93C571" w:themeColor="accent6" w:themeTint="BF" w:sz="8" w:space="0"/>
        <w:insideH w:val="single" w:color="93C571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3C571" w:themeColor="accent6" w:themeTint="BF" w:sz="8" w:space="0"/>
          <w:left w:val="single" w:color="93C571" w:themeColor="accent6" w:themeTint="BF" w:sz="8" w:space="0"/>
          <w:bottom w:val="single" w:color="93C571" w:themeColor="accent6" w:themeTint="BF" w:sz="8" w:space="0"/>
          <w:right w:val="single" w:color="93C571" w:themeColor="accent6" w:themeTint="BF" w:sz="8" w:space="0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3C571" w:themeColor="accent6" w:themeTint="BF" w:sz="6" w:space="0"/>
          <w:left w:val="single" w:color="93C571" w:themeColor="accent6" w:themeTint="BF" w:sz="8" w:space="0"/>
          <w:bottom w:val="single" w:color="93C571" w:themeColor="accent6" w:themeTint="BF" w:sz="8" w:space="0"/>
          <w:right w:val="single" w:color="93C571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9">
    <w:name w:val="Medium Shading 2"/>
    <w:basedOn w:val="12"/>
    <w:semiHidden/>
    <w:unhideWhenUsed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80">
    <w:name w:val="Medium Shading 2 Accent 1"/>
    <w:basedOn w:val="12"/>
    <w:semiHidden/>
    <w:unhideWhenUsed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37B6AE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B6A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7B6AE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81">
    <w:name w:val="Medium Shading 2 Accent 2"/>
    <w:basedOn w:val="12"/>
    <w:semiHidden/>
    <w:unhideWhenUsed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82">
    <w:name w:val="Medium Shading 2 Accent 3"/>
    <w:basedOn w:val="12"/>
    <w:semiHidden/>
    <w:unhideWhenUsed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83">
    <w:name w:val="Medium Shading 2 Accent 4"/>
    <w:basedOn w:val="12"/>
    <w:semiHidden/>
    <w:unhideWhenUsed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84">
    <w:name w:val="Medium Shading 2 Accent 5"/>
    <w:basedOn w:val="12"/>
    <w:semiHidden/>
    <w:unhideWhenUsed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85">
    <w:name w:val="Medium Shading 2 Accent 6"/>
    <w:basedOn w:val="12"/>
    <w:semiHidden/>
    <w:unhideWhenUsed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86">
    <w:name w:val="Medium List 1"/>
    <w:basedOn w:val="12"/>
    <w:semiHidden/>
    <w:unhideWhenUsed/>
    <w:qFormat/>
    <w:uiPriority w:val="65"/>
    <w:pPr>
      <w:spacing w:after="0" w:line="240" w:lineRule="auto"/>
    </w:pPr>
    <w:rPr>
      <w:color w:val="000000" w:themeColor="text1"/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shd w:val="clear" w:color="auto" w:fill="BFBFBF" w:themeFill="text1" w:themeFillTint="3F"/>
      </w:tcPr>
    </w:tblStylePr>
  </w:style>
  <w:style w:type="table" w:styleId="187">
    <w:name w:val="Medium List 1 Accent 1"/>
    <w:basedOn w:val="12"/>
    <w:semiHidden/>
    <w:unhideWhenUsed/>
    <w:qFormat/>
    <w:uiPriority w:val="65"/>
    <w:pPr>
      <w:spacing w:after="0" w:line="240" w:lineRule="auto"/>
    </w:pPr>
    <w:rPr>
      <w:color w:val="000000" w:themeColor="text1"/>
    </w:rPr>
    <w:tblPr>
      <w:tblBorders>
        <w:top w:val="single" w:color="37B6AE" w:themeColor="accent1" w:sz="8" w:space="0"/>
        <w:bottom w:val="single" w:color="37B6AE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37B6AE" w:themeColor="accent1" w:sz="8" w:space="0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color="37B6AE" w:themeColor="accent1" w:sz="8" w:space="0"/>
          <w:bottom w:val="single" w:color="37B6AE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37B6AE" w:themeColor="accent1" w:sz="8" w:space="0"/>
          <w:bottom w:val="single" w:color="37B6AE" w:themeColor="accent1" w:sz="8" w:space="0"/>
        </w:tcBorders>
      </w:tcPr>
    </w:tblStylePr>
    <w:tblStylePr w:type="band1Vert">
      <w:tblPr/>
      <w:tcPr>
        <w:shd w:val="clear" w:color="auto" w:fill="CBEFED" w:themeFill="accent1" w:themeFillTint="3F"/>
      </w:tcPr>
    </w:tblStylePr>
    <w:tblStylePr w:type="band1Horz">
      <w:tblPr/>
      <w:tcPr>
        <w:shd w:val="clear" w:color="auto" w:fill="CBEFED" w:themeFill="accent1" w:themeFillTint="3F"/>
      </w:tcPr>
    </w:tblStylePr>
  </w:style>
  <w:style w:type="table" w:styleId="188">
    <w:name w:val="Medium List 1 Accent 2"/>
    <w:basedOn w:val="12"/>
    <w:semiHidden/>
    <w:unhideWhenUsed/>
    <w:qFormat/>
    <w:uiPriority w:val="65"/>
    <w:pPr>
      <w:spacing w:after="0" w:line="240" w:lineRule="auto"/>
    </w:pPr>
    <w:rPr>
      <w:color w:val="000000" w:themeColor="text1"/>
    </w:rPr>
    <w:tblPr>
      <w:tblBorders>
        <w:top w:val="single" w:color="ED7D31" w:themeColor="accent2" w:sz="8" w:space="0"/>
        <w:bottom w:val="single" w:color="ED7D31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ED7D31" w:themeColor="accent2" w:sz="8" w:space="0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color="ED7D31" w:themeColor="accent2" w:sz="8" w:space="0"/>
          <w:bottom w:val="single" w:color="ED7D31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ED7D31" w:themeColor="accent2" w:sz="8" w:space="0"/>
          <w:bottom w:val="single" w:color="ED7D31" w:themeColor="accent2" w:sz="8" w:space="0"/>
        </w:tcBorders>
      </w:tcPr>
    </w:tblStylePr>
    <w:tblStylePr w:type="band1Vert">
      <w:tblPr/>
      <w:tcPr>
        <w:shd w:val="clear" w:color="auto" w:fill="FADECC" w:themeFill="accent2" w:themeFillTint="3F"/>
      </w:tcPr>
    </w:tblStylePr>
    <w:tblStylePr w:type="band1Horz">
      <w:tblPr/>
      <w:tcPr>
        <w:shd w:val="clear" w:color="auto" w:fill="FADECC" w:themeFill="accent2" w:themeFillTint="3F"/>
      </w:tcPr>
    </w:tblStylePr>
  </w:style>
  <w:style w:type="table" w:styleId="189">
    <w:name w:val="Medium List 1 Accent 3"/>
    <w:basedOn w:val="12"/>
    <w:semiHidden/>
    <w:unhideWhenUsed/>
    <w:qFormat/>
    <w:uiPriority w:val="65"/>
    <w:pPr>
      <w:spacing w:after="0" w:line="240" w:lineRule="auto"/>
    </w:pPr>
    <w:rPr>
      <w:color w:val="000000" w:themeColor="text1"/>
    </w:rPr>
    <w:tblPr>
      <w:tblBorders>
        <w:top w:val="single" w:color="A5A5A5" w:themeColor="accent3" w:sz="8" w:space="0"/>
        <w:bottom w:val="single" w:color="A5A5A5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A5A5A5" w:themeColor="accent3" w:sz="8" w:space="0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color="A5A5A5" w:themeColor="accent3" w:sz="8" w:space="0"/>
          <w:bottom w:val="single" w:color="A5A5A5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A5A5A5" w:themeColor="accent3" w:sz="8" w:space="0"/>
          <w:bottom w:val="single" w:color="A5A5A5" w:themeColor="accent3" w:sz="8" w:space="0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190">
    <w:name w:val="Medium List 1 Accent 4"/>
    <w:basedOn w:val="12"/>
    <w:semiHidden/>
    <w:unhideWhenUsed/>
    <w:qFormat/>
    <w:uiPriority w:val="65"/>
    <w:pPr>
      <w:spacing w:after="0" w:line="240" w:lineRule="auto"/>
    </w:pPr>
    <w:rPr>
      <w:color w:val="000000" w:themeColor="text1"/>
    </w:rPr>
    <w:tblPr>
      <w:tblBorders>
        <w:top w:val="single" w:color="FFC000" w:themeColor="accent4" w:sz="8" w:space="0"/>
        <w:bottom w:val="single" w:color="FFC000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FC000" w:themeColor="accent4" w:sz="8" w:space="0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color="FFC000" w:themeColor="accent4" w:sz="8" w:space="0"/>
          <w:bottom w:val="single" w:color="FFC000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FC000" w:themeColor="accent4" w:sz="8" w:space="0"/>
          <w:bottom w:val="single" w:color="FFC000" w:themeColor="accent4" w:sz="8" w:space="0"/>
        </w:tcBorders>
      </w:tcPr>
    </w:tblStylePr>
    <w:tblStylePr w:type="band1Vert">
      <w:tblPr/>
      <w:tcPr>
        <w:shd w:val="clear" w:color="auto" w:fill="FFEFBF" w:themeFill="accent4" w:themeFillTint="3F"/>
      </w:tcPr>
    </w:tblStylePr>
    <w:tblStylePr w:type="band1Horz">
      <w:tblPr/>
      <w:tcPr>
        <w:shd w:val="clear" w:color="auto" w:fill="FFEFBF" w:themeFill="accent4" w:themeFillTint="3F"/>
      </w:tcPr>
    </w:tblStylePr>
  </w:style>
  <w:style w:type="table" w:styleId="191">
    <w:name w:val="Medium List 1 Accent 5"/>
    <w:basedOn w:val="12"/>
    <w:semiHidden/>
    <w:unhideWhenUsed/>
    <w:qFormat/>
    <w:uiPriority w:val="65"/>
    <w:pPr>
      <w:spacing w:after="0" w:line="240" w:lineRule="auto"/>
    </w:pPr>
    <w:rPr>
      <w:color w:val="000000" w:themeColor="text1"/>
    </w:rPr>
    <w:tblPr>
      <w:tblBorders>
        <w:top w:val="single" w:color="4472C4" w:themeColor="accent5" w:sz="8" w:space="0"/>
        <w:bottom w:val="single" w:color="4472C4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472C4" w:themeColor="accent5" w:sz="8" w:space="0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color="4472C4" w:themeColor="accent5" w:sz="8" w:space="0"/>
          <w:bottom w:val="single" w:color="4472C4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472C4" w:themeColor="accent5" w:sz="8" w:space="0"/>
          <w:bottom w:val="single" w:color="4472C4" w:themeColor="accent5" w:sz="8" w:space="0"/>
        </w:tcBorders>
      </w:tcPr>
    </w:tblStylePr>
    <w:tblStylePr w:type="band1Vert">
      <w:tblPr/>
      <w:tcPr>
        <w:shd w:val="clear" w:color="auto" w:fill="D0DCF0" w:themeFill="accent5" w:themeFillTint="3F"/>
      </w:tcPr>
    </w:tblStylePr>
    <w:tblStylePr w:type="band1Horz">
      <w:tblPr/>
      <w:tcPr>
        <w:shd w:val="clear" w:color="auto" w:fill="D0DCF0" w:themeFill="accent5" w:themeFillTint="3F"/>
      </w:tcPr>
    </w:tblStylePr>
  </w:style>
  <w:style w:type="table" w:styleId="192">
    <w:name w:val="Medium List 1 Accent 6"/>
    <w:basedOn w:val="12"/>
    <w:semiHidden/>
    <w:unhideWhenUsed/>
    <w:qFormat/>
    <w:uiPriority w:val="65"/>
    <w:pPr>
      <w:spacing w:after="0" w:line="240" w:lineRule="auto"/>
    </w:pPr>
    <w:rPr>
      <w:color w:val="000000" w:themeColor="text1"/>
    </w:rPr>
    <w:tblPr>
      <w:tblBorders>
        <w:top w:val="single" w:color="70AD47" w:themeColor="accent6" w:sz="8" w:space="0"/>
        <w:bottom w:val="single" w:color="70AD47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70AD47" w:themeColor="accent6" w:sz="8" w:space="0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color="70AD47" w:themeColor="accent6" w:sz="8" w:space="0"/>
          <w:bottom w:val="single" w:color="70AD47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70AD47" w:themeColor="accent6" w:sz="8" w:space="0"/>
          <w:bottom w:val="single" w:color="70AD47" w:themeColor="accent6" w:sz="8" w:space="0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193">
    <w:name w:val="Medium List 2"/>
    <w:basedOn w:val="12"/>
    <w:semiHidden/>
    <w:unhideWhenUsed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FBFBF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94">
    <w:name w:val="Medium List 2 Accent 1"/>
    <w:basedOn w:val="12"/>
    <w:semiHidden/>
    <w:unhideWhenUsed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Borders>
        <w:top w:val="single" w:color="37B6AE" w:themeColor="accent1" w:sz="8" w:space="0"/>
        <w:left w:val="single" w:color="37B6AE" w:themeColor="accent1" w:sz="8" w:space="0"/>
        <w:bottom w:val="single" w:color="37B6AE" w:themeColor="accent1" w:sz="8" w:space="0"/>
        <w:right w:val="single" w:color="37B6AE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37B6AE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37B6AE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37B6AE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FED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EFED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95">
    <w:name w:val="Medium List 2 Accent 2"/>
    <w:basedOn w:val="12"/>
    <w:semiHidden/>
    <w:unhideWhenUsed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Borders>
        <w:top w:val="single" w:color="ED7D31" w:themeColor="accent2" w:sz="8" w:space="0"/>
        <w:left w:val="single" w:color="ED7D31" w:themeColor="accent2" w:sz="8" w:space="0"/>
        <w:bottom w:val="single" w:color="ED7D31" w:themeColor="accent2" w:sz="8" w:space="0"/>
        <w:right w:val="single" w:color="ED7D31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ED7D31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ED7D31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ED7D31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C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C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96">
    <w:name w:val="Medium List 2 Accent 3"/>
    <w:basedOn w:val="12"/>
    <w:semiHidden/>
    <w:unhideWhenUsed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Borders>
        <w:top w:val="single" w:color="A5A5A5" w:themeColor="accent3" w:sz="8" w:space="0"/>
        <w:left w:val="single" w:color="A5A5A5" w:themeColor="accent3" w:sz="8" w:space="0"/>
        <w:bottom w:val="single" w:color="A5A5A5" w:themeColor="accent3" w:sz="8" w:space="0"/>
        <w:right w:val="single" w:color="A5A5A5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A5A5A5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A5A5A5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A5A5A5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97">
    <w:name w:val="Medium List 2 Accent 4"/>
    <w:basedOn w:val="12"/>
    <w:semiHidden/>
    <w:unhideWhenUsed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Borders>
        <w:top w:val="single" w:color="FFC000" w:themeColor="accent4" w:sz="8" w:space="0"/>
        <w:left w:val="single" w:color="FFC000" w:themeColor="accent4" w:sz="8" w:space="0"/>
        <w:bottom w:val="single" w:color="FFC000" w:themeColor="accent4" w:sz="8" w:space="0"/>
        <w:right w:val="single" w:color="FFC000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FC000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FC000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FC000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B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B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98">
    <w:name w:val="Medium List 2 Accent 5"/>
    <w:basedOn w:val="12"/>
    <w:semiHidden/>
    <w:unhideWhenUsed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Borders>
        <w:top w:val="single" w:color="4472C4" w:themeColor="accent5" w:sz="8" w:space="0"/>
        <w:left w:val="single" w:color="4472C4" w:themeColor="accent5" w:sz="8" w:space="0"/>
        <w:bottom w:val="single" w:color="4472C4" w:themeColor="accent5" w:sz="8" w:space="0"/>
        <w:right w:val="single" w:color="4472C4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472C4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472C4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472C4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C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C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99">
    <w:name w:val="Medium List 2 Accent 6"/>
    <w:basedOn w:val="12"/>
    <w:semiHidden/>
    <w:unhideWhenUsed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Borders>
        <w:top w:val="single" w:color="70AD47" w:themeColor="accent6" w:sz="8" w:space="0"/>
        <w:left w:val="single" w:color="70AD47" w:themeColor="accent6" w:sz="8" w:space="0"/>
        <w:bottom w:val="single" w:color="70AD47" w:themeColor="accent6" w:sz="8" w:space="0"/>
        <w:right w:val="single" w:color="70AD47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70AD47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70AD47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70AD47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00">
    <w:name w:val="Medium Grid 1"/>
    <w:basedOn w:val="12"/>
    <w:semiHidden/>
    <w:unhideWhenUsed/>
    <w:qFormat/>
    <w:uiPriority w:val="67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  <w:insideV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3F3F3F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201">
    <w:name w:val="Medium Grid 1 Accent 1"/>
    <w:basedOn w:val="12"/>
    <w:semiHidden/>
    <w:unhideWhenUsed/>
    <w:qFormat/>
    <w:uiPriority w:val="67"/>
    <w:pPr>
      <w:spacing w:after="0" w:line="240" w:lineRule="auto"/>
    </w:pPr>
    <w:tblPr>
      <w:tblBorders>
        <w:top w:val="single" w:color="61CFC8" w:themeColor="accent1" w:themeTint="BF" w:sz="8" w:space="0"/>
        <w:left w:val="single" w:color="61CFC8" w:themeColor="accent1" w:themeTint="BF" w:sz="8" w:space="0"/>
        <w:bottom w:val="single" w:color="61CFC8" w:themeColor="accent1" w:themeTint="BF" w:sz="8" w:space="0"/>
        <w:right w:val="single" w:color="61CFC8" w:themeColor="accent1" w:themeTint="BF" w:sz="8" w:space="0"/>
        <w:insideH w:val="single" w:color="61CFC8" w:themeColor="accent1" w:themeTint="BF" w:sz="8" w:space="0"/>
        <w:insideV w:val="single" w:color="61CFC8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BEFED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61CFC8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DFDA" w:themeFill="accent1" w:themeFillTint="7F"/>
      </w:tcPr>
    </w:tblStylePr>
    <w:tblStylePr w:type="band1Horz">
      <w:tblPr/>
      <w:tcPr>
        <w:shd w:val="clear" w:color="auto" w:fill="96DFDA" w:themeFill="accent1" w:themeFillTint="7F"/>
      </w:tcPr>
    </w:tblStylePr>
  </w:style>
  <w:style w:type="table" w:styleId="202">
    <w:name w:val="Medium Grid 1 Accent 2"/>
    <w:basedOn w:val="12"/>
    <w:semiHidden/>
    <w:unhideWhenUsed/>
    <w:qFormat/>
    <w:uiPriority w:val="67"/>
    <w:pPr>
      <w:spacing w:after="0" w:line="240" w:lineRule="auto"/>
    </w:pPr>
    <w:tblPr>
      <w:tblBorders>
        <w:top w:val="single" w:color="F19D64" w:themeColor="accent2" w:themeTint="BF" w:sz="8" w:space="0"/>
        <w:left w:val="single" w:color="F19D64" w:themeColor="accent2" w:themeTint="BF" w:sz="8" w:space="0"/>
        <w:bottom w:val="single" w:color="F19D64" w:themeColor="accent2" w:themeTint="BF" w:sz="8" w:space="0"/>
        <w:right w:val="single" w:color="F19D64" w:themeColor="accent2" w:themeTint="BF" w:sz="8" w:space="0"/>
        <w:insideH w:val="single" w:color="F19D64" w:themeColor="accent2" w:themeTint="BF" w:sz="8" w:space="0"/>
        <w:insideV w:val="single" w:color="F19D64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C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19D64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203">
    <w:name w:val="Medium Grid 1 Accent 3"/>
    <w:basedOn w:val="12"/>
    <w:semiHidden/>
    <w:unhideWhenUsed/>
    <w:qFormat/>
    <w:uiPriority w:val="67"/>
    <w:pPr>
      <w:spacing w:after="0" w:line="240" w:lineRule="auto"/>
    </w:pPr>
    <w:tblPr>
      <w:tblBorders>
        <w:top w:val="single" w:color="BBBBBB" w:themeColor="accent3" w:themeTint="BF" w:sz="8" w:space="0"/>
        <w:left w:val="single" w:color="BBBBBB" w:themeColor="accent3" w:themeTint="BF" w:sz="8" w:space="0"/>
        <w:bottom w:val="single" w:color="BBBBBB" w:themeColor="accent3" w:themeTint="BF" w:sz="8" w:space="0"/>
        <w:right w:val="single" w:color="BBBBBB" w:themeColor="accent3" w:themeTint="BF" w:sz="8" w:space="0"/>
        <w:insideH w:val="single" w:color="BBBBBB" w:themeColor="accent3" w:themeTint="BF" w:sz="8" w:space="0"/>
        <w:insideV w:val="single" w:color="BBBBBB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BBBBB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204">
    <w:name w:val="Medium Grid 1 Accent 4"/>
    <w:basedOn w:val="12"/>
    <w:semiHidden/>
    <w:unhideWhenUsed/>
    <w:qFormat/>
    <w:uiPriority w:val="67"/>
    <w:pPr>
      <w:spacing w:after="0" w:line="240" w:lineRule="auto"/>
    </w:pPr>
    <w:tblPr>
      <w:tblBorders>
        <w:top w:val="single" w:color="FFCF3F" w:themeColor="accent4" w:themeTint="BF" w:sz="8" w:space="0"/>
        <w:left w:val="single" w:color="FFCF3F" w:themeColor="accent4" w:themeTint="BF" w:sz="8" w:space="0"/>
        <w:bottom w:val="single" w:color="FFCF3F" w:themeColor="accent4" w:themeTint="BF" w:sz="8" w:space="0"/>
        <w:right w:val="single" w:color="FFCF3F" w:themeColor="accent4" w:themeTint="BF" w:sz="8" w:space="0"/>
        <w:insideH w:val="single" w:color="FFCF3F" w:themeColor="accent4" w:themeTint="BF" w:sz="8" w:space="0"/>
        <w:insideV w:val="single" w:color="FFCF3F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B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FCF3F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7F" w:themeFill="accent4" w:themeFillTint="7F"/>
      </w:tcPr>
    </w:tblStylePr>
    <w:tblStylePr w:type="band1Horz">
      <w:tblPr/>
      <w:tcPr>
        <w:shd w:val="clear" w:color="auto" w:fill="FFDF7F" w:themeFill="accent4" w:themeFillTint="7F"/>
      </w:tcPr>
    </w:tblStylePr>
  </w:style>
  <w:style w:type="table" w:styleId="205">
    <w:name w:val="Medium Grid 1 Accent 5"/>
    <w:basedOn w:val="12"/>
    <w:semiHidden/>
    <w:unhideWhenUsed/>
    <w:qFormat/>
    <w:uiPriority w:val="67"/>
    <w:pPr>
      <w:spacing w:after="0" w:line="240" w:lineRule="auto"/>
    </w:pPr>
    <w:tblPr>
      <w:tblBorders>
        <w:top w:val="single" w:color="7295D2" w:themeColor="accent5" w:themeTint="BF" w:sz="8" w:space="0"/>
        <w:left w:val="single" w:color="7295D2" w:themeColor="accent5" w:themeTint="BF" w:sz="8" w:space="0"/>
        <w:bottom w:val="single" w:color="7295D2" w:themeColor="accent5" w:themeTint="BF" w:sz="8" w:space="0"/>
        <w:right w:val="single" w:color="7295D2" w:themeColor="accent5" w:themeTint="BF" w:sz="8" w:space="0"/>
        <w:insideH w:val="single" w:color="7295D2" w:themeColor="accent5" w:themeTint="BF" w:sz="8" w:space="0"/>
        <w:insideV w:val="single" w:color="7295D2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C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295D2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206">
    <w:name w:val="Medium Grid 1 Accent 6"/>
    <w:basedOn w:val="12"/>
    <w:semiHidden/>
    <w:unhideWhenUsed/>
    <w:qFormat/>
    <w:uiPriority w:val="67"/>
    <w:pPr>
      <w:spacing w:after="0" w:line="240" w:lineRule="auto"/>
    </w:pPr>
    <w:tblPr>
      <w:tblBorders>
        <w:top w:val="single" w:color="93C571" w:themeColor="accent6" w:themeTint="BF" w:sz="8" w:space="0"/>
        <w:left w:val="single" w:color="93C571" w:themeColor="accent6" w:themeTint="BF" w:sz="8" w:space="0"/>
        <w:bottom w:val="single" w:color="93C571" w:themeColor="accent6" w:themeTint="BF" w:sz="8" w:space="0"/>
        <w:right w:val="single" w:color="93C571" w:themeColor="accent6" w:themeTint="BF" w:sz="8" w:space="0"/>
        <w:insideH w:val="single" w:color="93C571" w:themeColor="accent6" w:themeTint="BF" w:sz="8" w:space="0"/>
        <w:insideV w:val="single" w:color="93C571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3C571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1" w:themeFill="accent6" w:themeFillTint="7F"/>
      </w:tcPr>
    </w:tblStylePr>
    <w:tblStylePr w:type="band1Horz">
      <w:tblPr/>
      <w:tcPr>
        <w:shd w:val="clear" w:color="auto" w:fill="B7D8A1" w:themeFill="accent6" w:themeFillTint="7F"/>
      </w:tcPr>
    </w:tblStylePr>
  </w:style>
  <w:style w:type="table" w:styleId="207">
    <w:name w:val="Medium Grid 2"/>
    <w:basedOn w:val="12"/>
    <w:semiHidden/>
    <w:unhideWhenUsed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5E5E5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7F7F7F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08">
    <w:name w:val="Medium Grid 2 Accent 1"/>
    <w:basedOn w:val="12"/>
    <w:semiHidden/>
    <w:unhideWhenUsed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Borders>
        <w:top w:val="single" w:color="37B6AE" w:themeColor="accent1" w:sz="8" w:space="0"/>
        <w:left w:val="single" w:color="37B6AE" w:themeColor="accent1" w:sz="8" w:space="0"/>
        <w:bottom w:val="single" w:color="37B6AE" w:themeColor="accent1" w:sz="8" w:space="0"/>
        <w:right w:val="single" w:color="37B6AE" w:themeColor="accent1" w:sz="8" w:space="0"/>
        <w:insideH w:val="single" w:color="37B6AE" w:themeColor="accent1" w:sz="8" w:space="0"/>
        <w:insideV w:val="single" w:color="37B6AE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BEFED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AF8F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F2F0" w:themeFill="accent1" w:themeFillTint="33"/>
      </w:tcPr>
    </w:tblStylePr>
    <w:tblStylePr w:type="band1Vert">
      <w:tblPr/>
      <w:tcPr>
        <w:shd w:val="clear" w:color="auto" w:fill="96DFDA" w:themeFill="accen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96DFD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09">
    <w:name w:val="Medium Grid 2 Accent 2"/>
    <w:basedOn w:val="12"/>
    <w:semiHidden/>
    <w:unhideWhenUsed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Borders>
        <w:top w:val="single" w:color="ED7D31" w:themeColor="accent2" w:sz="8" w:space="0"/>
        <w:left w:val="single" w:color="ED7D31" w:themeColor="accent2" w:sz="8" w:space="0"/>
        <w:bottom w:val="single" w:color="ED7D31" w:themeColor="accent2" w:sz="8" w:space="0"/>
        <w:right w:val="single" w:color="ED7D31" w:themeColor="accent2" w:sz="8" w:space="0"/>
        <w:insideH w:val="single" w:color="ED7D31" w:themeColor="accent2" w:sz="8" w:space="0"/>
        <w:insideV w:val="single" w:color="ED7D31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C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10">
    <w:name w:val="Medium Grid 2 Accent 3"/>
    <w:basedOn w:val="12"/>
    <w:semiHidden/>
    <w:unhideWhenUsed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Borders>
        <w:top w:val="single" w:color="A5A5A5" w:themeColor="accent3" w:sz="8" w:space="0"/>
        <w:left w:val="single" w:color="A5A5A5" w:themeColor="accent3" w:sz="8" w:space="0"/>
        <w:bottom w:val="single" w:color="A5A5A5" w:themeColor="accent3" w:sz="8" w:space="0"/>
        <w:right w:val="single" w:color="A5A5A5" w:themeColor="accent3" w:sz="8" w:space="0"/>
        <w:insideH w:val="single" w:color="A5A5A5" w:themeColor="accent3" w:sz="8" w:space="0"/>
        <w:insideV w:val="single" w:color="A5A5A5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ECEC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11">
    <w:name w:val="Medium Grid 2 Accent 4"/>
    <w:basedOn w:val="12"/>
    <w:semiHidden/>
    <w:unhideWhenUsed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Borders>
        <w:top w:val="single" w:color="FFC000" w:themeColor="accent4" w:sz="8" w:space="0"/>
        <w:left w:val="single" w:color="FFC000" w:themeColor="accent4" w:sz="8" w:space="0"/>
        <w:bottom w:val="single" w:color="FFC000" w:themeColor="accent4" w:sz="8" w:space="0"/>
        <w:right w:val="single" w:color="FFC000" w:themeColor="accent4" w:sz="8" w:space="0"/>
        <w:insideH w:val="single" w:color="FFC000" w:themeColor="accent4" w:sz="8" w:space="0"/>
        <w:insideV w:val="single" w:color="FFC000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B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2CC" w:themeFill="accent4" w:themeFillTint="33"/>
      </w:tcPr>
    </w:tblStylePr>
    <w:tblStylePr w:type="band1Vert">
      <w:tblPr/>
      <w:tcPr>
        <w:shd w:val="clear" w:color="auto" w:fill="FFDF7F" w:themeFill="accent4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FDF7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12">
    <w:name w:val="Medium Grid 2 Accent 5"/>
    <w:basedOn w:val="12"/>
    <w:semiHidden/>
    <w:unhideWhenUsed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Borders>
        <w:top w:val="single" w:color="4472C4" w:themeColor="accent5" w:sz="8" w:space="0"/>
        <w:left w:val="single" w:color="4472C4" w:themeColor="accent5" w:sz="8" w:space="0"/>
        <w:bottom w:val="single" w:color="4472C4" w:themeColor="accent5" w:sz="8" w:space="0"/>
        <w:right w:val="single" w:color="4472C4" w:themeColor="accent5" w:sz="8" w:space="0"/>
        <w:insideH w:val="single" w:color="4472C4" w:themeColor="accent5" w:sz="8" w:space="0"/>
        <w:insideV w:val="single" w:color="4472C4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C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13">
    <w:name w:val="Medium Grid 2 Accent 6"/>
    <w:basedOn w:val="12"/>
    <w:semiHidden/>
    <w:unhideWhenUsed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Borders>
        <w:top w:val="single" w:color="70AD47" w:themeColor="accent6" w:sz="8" w:space="0"/>
        <w:left w:val="single" w:color="70AD47" w:themeColor="accent6" w:sz="8" w:space="0"/>
        <w:bottom w:val="single" w:color="70AD47" w:themeColor="accent6" w:sz="8" w:space="0"/>
        <w:right w:val="single" w:color="70AD47" w:themeColor="accent6" w:sz="8" w:space="0"/>
        <w:insideH w:val="single" w:color="70AD47" w:themeColor="accent6" w:sz="8" w:space="0"/>
        <w:insideV w:val="single" w:color="70AD47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1" w:themeFill="accent6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7D8A1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14">
    <w:name w:val="Medium Grid 3"/>
    <w:basedOn w:val="12"/>
    <w:semiHidden/>
    <w:unhideWhenUsed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7F7F7F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7F7F7F" w:themeFill="text1" w:themeFillTint="7F"/>
      </w:tcPr>
    </w:tblStylePr>
  </w:style>
  <w:style w:type="table" w:styleId="215">
    <w:name w:val="Medium Grid 3 Accent 1"/>
    <w:basedOn w:val="12"/>
    <w:semiHidden/>
    <w:unhideWhenUsed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BEFED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37B6AE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37B6AE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37B6AE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37B6AE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96DFDA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96DFDA" w:themeFill="accent1" w:themeFillTint="7F"/>
      </w:tcPr>
    </w:tblStylePr>
  </w:style>
  <w:style w:type="table" w:styleId="216">
    <w:name w:val="Medium Grid 3 Accent 2"/>
    <w:basedOn w:val="12"/>
    <w:semiHidden/>
    <w:unhideWhenUsed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C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F6BE98" w:themeFill="accent2" w:themeFillTint="7F"/>
      </w:tcPr>
    </w:tblStylePr>
  </w:style>
  <w:style w:type="table" w:styleId="217">
    <w:name w:val="Medium Grid 3 Accent 3"/>
    <w:basedOn w:val="12"/>
    <w:semiHidden/>
    <w:unhideWhenUsed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D2D2D2" w:themeFill="accent3" w:themeFillTint="7F"/>
      </w:tcPr>
    </w:tblStylePr>
  </w:style>
  <w:style w:type="table" w:styleId="218">
    <w:name w:val="Medium Grid 3 Accent 4"/>
    <w:basedOn w:val="12"/>
    <w:semiHidden/>
    <w:unhideWhenUsed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B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FDF7F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FFDF7F" w:themeFill="accent4" w:themeFillTint="7F"/>
      </w:tcPr>
    </w:tblStylePr>
  </w:style>
  <w:style w:type="table" w:styleId="219">
    <w:name w:val="Medium Grid 3 Accent 5"/>
    <w:basedOn w:val="12"/>
    <w:semiHidden/>
    <w:unhideWhenUsed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C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1B8E1" w:themeFill="accent5" w:themeFillTint="7F"/>
      </w:tcPr>
    </w:tblStylePr>
  </w:style>
  <w:style w:type="table" w:styleId="220">
    <w:name w:val="Medium Grid 3 Accent 6"/>
    <w:basedOn w:val="12"/>
    <w:semiHidden/>
    <w:unhideWhenUsed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7D8A1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B7D8A1" w:themeFill="accent6" w:themeFillTint="7F"/>
      </w:tcPr>
    </w:tblStylePr>
  </w:style>
  <w:style w:type="table" w:styleId="221">
    <w:name w:val="Dark List"/>
    <w:basedOn w:val="12"/>
    <w:semiHidden/>
    <w:unhideWhenUsed/>
    <w:qFormat/>
    <w:uiPriority w:val="70"/>
    <w:pPr>
      <w:spacing w:after="0" w:line="240" w:lineRule="auto"/>
    </w:pPr>
    <w:rPr>
      <w:color w:val="FFFFFF" w:themeColor="background1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222">
    <w:name w:val="Dark List Accent 1"/>
    <w:basedOn w:val="12"/>
    <w:semiHidden/>
    <w:unhideWhenUsed/>
    <w:qFormat/>
    <w:uiPriority w:val="70"/>
    <w:pPr>
      <w:spacing w:after="0" w:line="240" w:lineRule="auto"/>
    </w:pPr>
    <w:rPr>
      <w:color w:val="FFFFFF" w:themeColor="background1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37B6AE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1B5A56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298882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298882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8882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8882" w:themeFill="accent1" w:themeFillShade="BF"/>
      </w:tcPr>
    </w:tblStylePr>
  </w:style>
  <w:style w:type="table" w:styleId="223">
    <w:name w:val="Dark List Accent 2"/>
    <w:basedOn w:val="12"/>
    <w:semiHidden/>
    <w:unhideWhenUsed/>
    <w:qFormat/>
    <w:uiPriority w:val="70"/>
    <w:pPr>
      <w:spacing w:after="0" w:line="240" w:lineRule="auto"/>
    </w:pPr>
    <w:rPr>
      <w:color w:val="FFFFFF" w:themeColor="background1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C55911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C5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5911" w:themeFill="accent2" w:themeFillShade="BF"/>
      </w:tcPr>
    </w:tblStylePr>
  </w:style>
  <w:style w:type="table" w:styleId="224">
    <w:name w:val="Dark List Accent 3"/>
    <w:basedOn w:val="12"/>
    <w:semiHidden/>
    <w:unhideWhenUsed/>
    <w:qFormat/>
    <w:uiPriority w:val="70"/>
    <w:pPr>
      <w:spacing w:after="0" w:line="240" w:lineRule="auto"/>
    </w:pPr>
    <w:rPr>
      <w:color w:val="FFFFFF" w:themeColor="background1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225">
    <w:name w:val="Dark List Accent 4"/>
    <w:basedOn w:val="12"/>
    <w:semiHidden/>
    <w:unhideWhenUsed/>
    <w:qFormat/>
    <w:uiPriority w:val="70"/>
    <w:pPr>
      <w:spacing w:after="0" w:line="240" w:lineRule="auto"/>
    </w:pPr>
    <w:rPr>
      <w:color w:val="FFFFFF" w:themeColor="background1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7E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BE8F00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BE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8F00" w:themeFill="accent4" w:themeFillShade="BF"/>
      </w:tcPr>
    </w:tblStylePr>
  </w:style>
  <w:style w:type="table" w:styleId="226">
    <w:name w:val="Dark List Accent 5"/>
    <w:basedOn w:val="12"/>
    <w:semiHidden/>
    <w:unhideWhenUsed/>
    <w:qFormat/>
    <w:uiPriority w:val="70"/>
    <w:pPr>
      <w:spacing w:after="0" w:line="240" w:lineRule="auto"/>
    </w:pPr>
    <w:rPr>
      <w:color w:val="FFFFFF" w:themeColor="background1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1F38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227">
    <w:name w:val="Dark List Accent 6"/>
    <w:basedOn w:val="12"/>
    <w:semiHidden/>
    <w:unhideWhenUsed/>
    <w:qFormat/>
    <w:uiPriority w:val="70"/>
    <w:pPr>
      <w:spacing w:after="0" w:line="240" w:lineRule="auto"/>
    </w:pPr>
    <w:rPr>
      <w:color w:val="FFFFFF" w:themeColor="background1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228">
    <w:name w:val="Colorful Shading"/>
    <w:basedOn w:val="12"/>
    <w:semiHidden/>
    <w:unhideWhenUsed/>
    <w:qFormat/>
    <w:uiPriority w:val="71"/>
    <w:pPr>
      <w:spacing w:after="0" w:line="240" w:lineRule="auto"/>
    </w:pPr>
    <w:rPr>
      <w:color w:val="000000" w:themeColor="text1"/>
    </w:rPr>
    <w:tblPr>
      <w:tblBorders>
        <w:top w:val="single" w:color="ED7D31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ED7D31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7F7F7F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229">
    <w:name w:val="Colorful Shading Accent 1"/>
    <w:basedOn w:val="12"/>
    <w:semiHidden/>
    <w:unhideWhenUsed/>
    <w:qFormat/>
    <w:uiPriority w:val="71"/>
    <w:pPr>
      <w:spacing w:after="0" w:line="240" w:lineRule="auto"/>
    </w:pPr>
    <w:rPr>
      <w:color w:val="000000" w:themeColor="text1"/>
    </w:rPr>
    <w:tblPr>
      <w:tblBorders>
        <w:top w:val="single" w:color="ED7D31" w:themeColor="accent2" w:sz="24" w:space="0"/>
        <w:left w:val="single" w:color="37B6AE" w:themeColor="accent1" w:sz="4" w:space="0"/>
        <w:bottom w:val="single" w:color="37B6AE" w:themeColor="accent1" w:sz="4" w:space="0"/>
        <w:right w:val="single" w:color="37B6AE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8F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ED7D31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06D6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06D6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06D68" w:themeFill="accent1" w:themeFillShade="99"/>
      </w:tcPr>
    </w:tblStylePr>
    <w:tblStylePr w:type="band1Vert">
      <w:tblPr/>
      <w:tcPr>
        <w:shd w:val="clear" w:color="auto" w:fill="ABE5E1" w:themeFill="accent1" w:themeFillTint="66"/>
      </w:tcPr>
    </w:tblStylePr>
    <w:tblStylePr w:type="band1Horz">
      <w:tblPr/>
      <w:tcPr>
        <w:shd w:val="clear" w:color="auto" w:fill="96DFD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230">
    <w:name w:val="Colorful Shading Accent 2"/>
    <w:basedOn w:val="12"/>
    <w:semiHidden/>
    <w:unhideWhenUsed/>
    <w:qFormat/>
    <w:uiPriority w:val="71"/>
    <w:pPr>
      <w:spacing w:after="0" w:line="240" w:lineRule="auto"/>
    </w:pPr>
    <w:rPr>
      <w:color w:val="000000" w:themeColor="text1"/>
    </w:rPr>
    <w:tblPr>
      <w:tblBorders>
        <w:top w:val="single" w:color="ED7D31" w:themeColor="accent2" w:sz="24" w:space="0"/>
        <w:left w:val="single" w:color="ED7D31" w:themeColor="accent2" w:sz="4" w:space="0"/>
        <w:bottom w:val="single" w:color="ED7D31" w:themeColor="accent2" w:sz="4" w:space="0"/>
        <w:right w:val="single" w:color="ED7D31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ED7D31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9D48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9D48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8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231">
    <w:name w:val="Colorful Shading Accent 3"/>
    <w:basedOn w:val="12"/>
    <w:semiHidden/>
    <w:unhideWhenUsed/>
    <w:qFormat/>
    <w:uiPriority w:val="71"/>
    <w:pPr>
      <w:spacing w:after="0" w:line="240" w:lineRule="auto"/>
    </w:pPr>
    <w:rPr>
      <w:color w:val="000000" w:themeColor="text1"/>
    </w:rPr>
    <w:tblPr>
      <w:tblBorders>
        <w:top w:val="single" w:color="FFC000" w:themeColor="accent4" w:sz="24" w:space="0"/>
        <w:left w:val="single" w:color="A5A5A5" w:themeColor="accent3" w:sz="4" w:space="0"/>
        <w:bottom w:val="single" w:color="A5A5A5" w:themeColor="accent3" w:sz="4" w:space="0"/>
        <w:right w:val="single" w:color="A5A5A5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FC000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626262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626262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6262" w:themeFill="accent3" w:themeFillShade="99"/>
      </w:tcPr>
    </w:tblStylePr>
    <w:tblStylePr w:type="band1Vert">
      <w:tblPr/>
      <w:tcPr>
        <w:shd w:val="clear" w:color="auto" w:fill="DADADA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232">
    <w:name w:val="Colorful Shading Accent 4"/>
    <w:basedOn w:val="12"/>
    <w:semiHidden/>
    <w:unhideWhenUsed/>
    <w:qFormat/>
    <w:uiPriority w:val="71"/>
    <w:pPr>
      <w:spacing w:after="0" w:line="240" w:lineRule="auto"/>
    </w:pPr>
    <w:rPr>
      <w:color w:val="000000" w:themeColor="text1"/>
    </w:rPr>
    <w:tblPr>
      <w:tblBorders>
        <w:top w:val="single" w:color="A5A5A5" w:themeColor="accent3" w:sz="24" w:space="0"/>
        <w:left w:val="single" w:color="FFC000" w:themeColor="accent4" w:sz="4" w:space="0"/>
        <w:bottom w:val="single" w:color="FFC000" w:themeColor="accent4" w:sz="4" w:space="0"/>
        <w:right w:val="single" w:color="FFC000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8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A5A5A5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7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233">
    <w:name w:val="Colorful Shading Accent 5"/>
    <w:basedOn w:val="12"/>
    <w:semiHidden/>
    <w:unhideWhenUsed/>
    <w:qFormat/>
    <w:uiPriority w:val="71"/>
    <w:pPr>
      <w:spacing w:after="0" w:line="240" w:lineRule="auto"/>
    </w:pPr>
    <w:rPr>
      <w:color w:val="000000" w:themeColor="text1"/>
    </w:rPr>
    <w:tblPr>
      <w:tblBorders>
        <w:top w:val="single" w:color="70AD47" w:themeColor="accent6" w:sz="2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70AD47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5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5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234">
    <w:name w:val="Colorful Shading Accent 6"/>
    <w:basedOn w:val="12"/>
    <w:semiHidden/>
    <w:unhideWhenUsed/>
    <w:qFormat/>
    <w:uiPriority w:val="71"/>
    <w:pPr>
      <w:spacing w:after="0" w:line="240" w:lineRule="auto"/>
    </w:pPr>
    <w:rPr>
      <w:color w:val="000000" w:themeColor="text1"/>
    </w:rPr>
    <w:tblPr>
      <w:tblBorders>
        <w:top w:val="single" w:color="4472C4" w:themeColor="accent5" w:sz="2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472C4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1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235">
    <w:name w:val="Colorful List"/>
    <w:basedOn w:val="12"/>
    <w:semiHidden/>
    <w:unhideWhenUsed/>
    <w:qFormat/>
    <w:uiPriority w:val="72"/>
    <w:pPr>
      <w:spacing w:after="0" w:line="240" w:lineRule="auto"/>
    </w:pPr>
    <w:rPr>
      <w:color w:val="000000" w:themeColor="text1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D26012" w:themeFill="accent2" w:themeFillShade="CC"/>
      </w:tcPr>
    </w:tblStylePr>
    <w:tblStylePr w:type="lastRow">
      <w:rPr>
        <w:b/>
        <w:bCs/>
        <w:color w:val="D26012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36">
    <w:name w:val="Colorful List Accent 1"/>
    <w:basedOn w:val="12"/>
    <w:semiHidden/>
    <w:unhideWhenUsed/>
    <w:qFormat/>
    <w:uiPriority w:val="72"/>
    <w:pPr>
      <w:spacing w:after="0" w:line="240" w:lineRule="auto"/>
    </w:pPr>
    <w:rPr>
      <w:color w:val="000000" w:themeColor="text1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8F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D26012" w:themeFill="accent2" w:themeFillShade="CC"/>
      </w:tcPr>
    </w:tblStylePr>
    <w:tblStylePr w:type="lastRow">
      <w:rPr>
        <w:b/>
        <w:bCs/>
        <w:color w:val="D26012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EFED" w:themeFill="accent1" w:themeFillTint="3F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237">
    <w:name w:val="Colorful List Accent 2"/>
    <w:basedOn w:val="12"/>
    <w:semiHidden/>
    <w:unhideWhenUsed/>
    <w:qFormat/>
    <w:uiPriority w:val="72"/>
    <w:pPr>
      <w:spacing w:after="0" w:line="240" w:lineRule="auto"/>
    </w:pPr>
    <w:rPr>
      <w:color w:val="000000" w:themeColor="text1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D26012" w:themeFill="accent2" w:themeFillShade="CC"/>
      </w:tcPr>
    </w:tblStylePr>
    <w:tblStylePr w:type="lastRow">
      <w:rPr>
        <w:b/>
        <w:bCs/>
        <w:color w:val="D26012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C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238">
    <w:name w:val="Colorful List Accent 3"/>
    <w:basedOn w:val="12"/>
    <w:semiHidden/>
    <w:unhideWhenUsed/>
    <w:qFormat/>
    <w:uiPriority w:val="72"/>
    <w:pPr>
      <w:spacing w:after="0" w:line="240" w:lineRule="auto"/>
    </w:pPr>
    <w:rPr>
      <w:color w:val="000000" w:themeColor="text1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CECEC" w:themeFill="accent3" w:themeFillTint="33"/>
      </w:tcPr>
    </w:tblStylePr>
  </w:style>
  <w:style w:type="table" w:styleId="239">
    <w:name w:val="Colorful List Accent 4"/>
    <w:basedOn w:val="12"/>
    <w:semiHidden/>
    <w:unhideWhenUsed/>
    <w:qFormat/>
    <w:uiPriority w:val="72"/>
    <w:pPr>
      <w:spacing w:after="0" w:line="240" w:lineRule="auto"/>
    </w:pPr>
    <w:rPr>
      <w:color w:val="000000" w:themeColor="text1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8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838383" w:themeFill="accent3" w:themeFillShade="CC"/>
      </w:tcPr>
    </w:tblStylePr>
    <w:tblStylePr w:type="lastRow">
      <w:rPr>
        <w:b/>
        <w:bCs/>
        <w:color w:val="838383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BF" w:themeFill="accent4" w:themeFillTint="3F"/>
      </w:tcPr>
    </w:tblStylePr>
    <w:tblStylePr w:type="band1Horz">
      <w:tblPr/>
      <w:tcPr>
        <w:shd w:val="clear" w:color="auto" w:fill="FEF2CC" w:themeFill="accent4" w:themeFillTint="33"/>
      </w:tcPr>
    </w:tblStylePr>
  </w:style>
  <w:style w:type="table" w:styleId="240">
    <w:name w:val="Colorful List Accent 5"/>
    <w:basedOn w:val="12"/>
    <w:semiHidden/>
    <w:unhideWhenUsed/>
    <w:qFormat/>
    <w:uiPriority w:val="72"/>
    <w:pPr>
      <w:spacing w:after="0" w:line="240" w:lineRule="auto"/>
    </w:pPr>
    <w:rPr>
      <w:color w:val="000000" w:themeColor="text1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C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241">
    <w:name w:val="Colorful List Accent 6"/>
    <w:basedOn w:val="12"/>
    <w:semiHidden/>
    <w:unhideWhenUsed/>
    <w:qFormat/>
    <w:uiPriority w:val="72"/>
    <w:pPr>
      <w:spacing w:after="0" w:line="240" w:lineRule="auto"/>
    </w:pPr>
    <w:rPr>
      <w:color w:val="000000" w:themeColor="text1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25AA0" w:themeFill="accent5" w:themeFillShade="CC"/>
      </w:tcPr>
    </w:tblStylePr>
    <w:tblStylePr w:type="lastRow">
      <w:rPr>
        <w:b/>
        <w:bCs/>
        <w:color w:val="325AA0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242">
    <w:name w:val="Colorful Grid"/>
    <w:basedOn w:val="12"/>
    <w:semiHidden/>
    <w:unhideWhenUsed/>
    <w:qFormat/>
    <w:uiPriority w:val="73"/>
    <w:pPr>
      <w:spacing w:after="0" w:line="240" w:lineRule="auto"/>
    </w:pPr>
    <w:rPr>
      <w:color w:val="000000" w:themeColor="text1"/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243">
    <w:name w:val="Colorful Grid Accent 1"/>
    <w:basedOn w:val="12"/>
    <w:semiHidden/>
    <w:unhideWhenUsed/>
    <w:qFormat/>
    <w:uiPriority w:val="73"/>
    <w:pPr>
      <w:spacing w:after="0" w:line="240" w:lineRule="auto"/>
    </w:pPr>
    <w:rPr>
      <w:color w:val="000000" w:themeColor="text1"/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5F2F0" w:themeFill="accent1" w:themeFillTint="33"/>
    </w:tcPr>
    <w:tblStylePr w:type="firstRow">
      <w:rPr>
        <w:b/>
        <w:bCs/>
      </w:rPr>
      <w:tblPr/>
      <w:tcPr>
        <w:shd w:val="clear" w:color="auto" w:fill="ABE5E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BE5E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98882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98882" w:themeFill="accent1" w:themeFillShade="BF"/>
      </w:tcPr>
    </w:tblStylePr>
    <w:tblStylePr w:type="band1Vert">
      <w:tblPr/>
      <w:tcPr>
        <w:shd w:val="clear" w:color="auto" w:fill="96DFDA" w:themeFill="accent1" w:themeFillTint="7F"/>
      </w:tcPr>
    </w:tblStylePr>
    <w:tblStylePr w:type="band1Horz">
      <w:tblPr/>
      <w:tcPr>
        <w:shd w:val="clear" w:color="auto" w:fill="96DFDA" w:themeFill="accent1" w:themeFillTint="7F"/>
      </w:tcPr>
    </w:tblStylePr>
  </w:style>
  <w:style w:type="table" w:styleId="244">
    <w:name w:val="Colorful Grid Accent 2"/>
    <w:basedOn w:val="12"/>
    <w:semiHidden/>
    <w:unhideWhenUsed/>
    <w:qFormat/>
    <w:uiPriority w:val="73"/>
    <w:pPr>
      <w:spacing w:after="0" w:line="240" w:lineRule="auto"/>
    </w:pPr>
    <w:rPr>
      <w:color w:val="000000" w:themeColor="text1"/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5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5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245">
    <w:name w:val="Colorful Grid Accent 3"/>
    <w:basedOn w:val="12"/>
    <w:semiHidden/>
    <w:unhideWhenUsed/>
    <w:qFormat/>
    <w:uiPriority w:val="73"/>
    <w:pPr>
      <w:spacing w:after="0" w:line="240" w:lineRule="auto"/>
    </w:pPr>
    <w:rPr>
      <w:color w:val="000000" w:themeColor="text1"/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ECEC" w:themeFill="accent3" w:themeFillTint="33"/>
    </w:tcPr>
    <w:tblStylePr w:type="firstRow">
      <w:rPr>
        <w:b/>
        <w:bCs/>
      </w:rPr>
      <w:tblPr/>
      <w:tcPr>
        <w:shd w:val="clear" w:color="auto" w:fill="DADADA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ADADA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246">
    <w:name w:val="Colorful Grid Accent 4"/>
    <w:basedOn w:val="12"/>
    <w:semiHidden/>
    <w:unhideWhenUsed/>
    <w:qFormat/>
    <w:uiPriority w:val="73"/>
    <w:pPr>
      <w:spacing w:after="0" w:line="240" w:lineRule="auto"/>
    </w:pPr>
    <w:rPr>
      <w:color w:val="000000" w:themeColor="text1"/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E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E8F00" w:themeFill="accent4" w:themeFillShade="BF"/>
      </w:tcPr>
    </w:tblStylePr>
    <w:tblStylePr w:type="band1Vert">
      <w:tblPr/>
      <w:tcPr>
        <w:shd w:val="clear" w:color="auto" w:fill="FFDF7F" w:themeFill="accent4" w:themeFillTint="7F"/>
      </w:tcPr>
    </w:tblStylePr>
    <w:tblStylePr w:type="band1Horz">
      <w:tblPr/>
      <w:tcPr>
        <w:shd w:val="clear" w:color="auto" w:fill="FFDF7F" w:themeFill="accent4" w:themeFillTint="7F"/>
      </w:tcPr>
    </w:tblStylePr>
  </w:style>
  <w:style w:type="table" w:styleId="247">
    <w:name w:val="Colorful Grid Accent 5"/>
    <w:basedOn w:val="12"/>
    <w:semiHidden/>
    <w:unhideWhenUsed/>
    <w:qFormat/>
    <w:uiPriority w:val="73"/>
    <w:pPr>
      <w:spacing w:after="0" w:line="240" w:lineRule="auto"/>
    </w:pPr>
    <w:rPr>
      <w:color w:val="000000" w:themeColor="text1"/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248">
    <w:name w:val="Colorful Grid Accent 6"/>
    <w:basedOn w:val="12"/>
    <w:semiHidden/>
    <w:unhideWhenUsed/>
    <w:qFormat/>
    <w:uiPriority w:val="73"/>
    <w:pPr>
      <w:spacing w:after="0" w:line="240" w:lineRule="auto"/>
    </w:pPr>
    <w:rPr>
      <w:color w:val="000000" w:themeColor="text1"/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1" w:themeFill="accent6" w:themeFillTint="7F"/>
      </w:tcPr>
    </w:tblStylePr>
    <w:tblStylePr w:type="band1Horz">
      <w:tblPr/>
      <w:tcPr>
        <w:shd w:val="clear" w:color="auto" w:fill="B7D8A1" w:themeFill="accent6" w:themeFillTint="7F"/>
      </w:tcPr>
    </w:tblStylePr>
  </w:style>
  <w:style w:type="character" w:customStyle="1" w:styleId="249">
    <w:name w:val="Header Char"/>
    <w:basedOn w:val="11"/>
    <w:link w:val="40"/>
    <w:qFormat/>
    <w:uiPriority w:val="99"/>
  </w:style>
  <w:style w:type="character" w:customStyle="1" w:styleId="250">
    <w:name w:val="Footer Char"/>
    <w:basedOn w:val="11"/>
    <w:link w:val="37"/>
    <w:qFormat/>
    <w:uiPriority w:val="99"/>
  </w:style>
  <w:style w:type="character" w:customStyle="1" w:styleId="251">
    <w:name w:val="Heading 2 Char"/>
    <w:basedOn w:val="11"/>
    <w:link w:val="3"/>
    <w:qFormat/>
    <w:uiPriority w:val="9"/>
    <w:rPr>
      <w:rFonts w:asciiTheme="majorHAnsi" w:hAnsiTheme="majorHAnsi" w:eastAsiaTheme="majorEastAsia" w:cstheme="majorBidi"/>
      <w:caps/>
      <w:sz w:val="26"/>
      <w:szCs w:val="26"/>
    </w:rPr>
  </w:style>
  <w:style w:type="character" w:styleId="252">
    <w:name w:val="Placeholder Text"/>
    <w:basedOn w:val="11"/>
    <w:semiHidden/>
    <w:qFormat/>
    <w:uiPriority w:val="99"/>
    <w:rPr>
      <w:color w:val="808080"/>
    </w:rPr>
  </w:style>
  <w:style w:type="character" w:customStyle="1" w:styleId="253">
    <w:name w:val="Heading 1 Char"/>
    <w:basedOn w:val="11"/>
    <w:link w:val="2"/>
    <w:qFormat/>
    <w:uiPriority w:val="9"/>
    <w:rPr>
      <w:rFonts w:asciiTheme="majorHAnsi" w:hAnsiTheme="majorHAnsi" w:eastAsiaTheme="majorEastAsia" w:cstheme="majorBidi"/>
      <w:caps/>
      <w:sz w:val="44"/>
      <w:szCs w:val="32"/>
    </w:rPr>
  </w:style>
  <w:style w:type="character" w:customStyle="1" w:styleId="254">
    <w:name w:val="Heading 3 Char"/>
    <w:basedOn w:val="11"/>
    <w:link w:val="4"/>
    <w:qFormat/>
    <w:uiPriority w:val="9"/>
    <w:rPr>
      <w:rFonts w:asciiTheme="majorHAnsi" w:hAnsiTheme="majorHAnsi" w:eastAsiaTheme="majorEastAsia" w:cstheme="majorBidi"/>
      <w:caps/>
      <w:szCs w:val="24"/>
    </w:rPr>
  </w:style>
  <w:style w:type="character" w:customStyle="1" w:styleId="255">
    <w:name w:val="Heading 4 Char"/>
    <w:basedOn w:val="11"/>
    <w:link w:val="5"/>
    <w:qFormat/>
    <w:uiPriority w:val="9"/>
    <w:rPr>
      <w:rFonts w:asciiTheme="majorHAnsi" w:hAnsiTheme="majorHAnsi" w:eastAsiaTheme="majorEastAsia" w:cstheme="majorBidi"/>
      <w:b/>
      <w:iCs/>
      <w:caps/>
    </w:rPr>
  </w:style>
  <w:style w:type="character" w:customStyle="1" w:styleId="256">
    <w:name w:val="Heading 5 Char"/>
    <w:basedOn w:val="11"/>
    <w:link w:val="6"/>
    <w:qFormat/>
    <w:uiPriority w:val="9"/>
    <w:rPr>
      <w:rFonts w:asciiTheme="majorHAnsi" w:hAnsiTheme="majorHAnsi" w:eastAsiaTheme="majorEastAsia" w:cstheme="majorBidi"/>
    </w:rPr>
  </w:style>
  <w:style w:type="paragraph" w:styleId="257">
    <w:name w:val="No Spacing"/>
    <w:qFormat/>
    <w:uiPriority w:val="1"/>
    <w:pPr>
      <w:spacing w:after="0" w:line="240" w:lineRule="auto"/>
      <w:jc w:val="center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258">
    <w:name w:val="Graphic Line"/>
    <w:basedOn w:val="1"/>
    <w:next w:val="1"/>
    <w:qFormat/>
    <w:uiPriority w:val="11"/>
    <w:pPr>
      <w:spacing w:after="0" w:line="240" w:lineRule="auto"/>
    </w:pPr>
    <w:rPr>
      <w:position w:val="6"/>
    </w:rPr>
  </w:style>
  <w:style w:type="character" w:customStyle="1" w:styleId="259">
    <w:name w:val="Title Char"/>
    <w:basedOn w:val="11"/>
    <w:link w:val="140"/>
    <w:semiHidden/>
    <w:qFormat/>
    <w:uiPriority w:val="10"/>
    <w:rPr>
      <w:rFonts w:asciiTheme="majorHAnsi" w:hAnsiTheme="majorHAnsi" w:eastAsiaTheme="majorEastAsia" w:cstheme="majorBidi"/>
      <w:kern w:val="28"/>
      <w:sz w:val="56"/>
      <w:szCs w:val="56"/>
    </w:rPr>
  </w:style>
  <w:style w:type="character" w:customStyle="1" w:styleId="260">
    <w:name w:val="Subtitle Char"/>
    <w:basedOn w:val="11"/>
    <w:link w:val="93"/>
    <w:semiHidden/>
    <w:qFormat/>
    <w:uiPriority w:val="11"/>
    <w:rPr>
      <w:rFonts w:eastAsiaTheme="minorEastAsia"/>
      <w:color w:val="595959" w:themeColor="text1" w:themeTint="A5"/>
      <w:sz w:val="22"/>
      <w:szCs w:val="22"/>
    </w:rPr>
  </w:style>
  <w:style w:type="character" w:customStyle="1" w:styleId="261">
    <w:name w:val="Balloon Text Char"/>
    <w:basedOn w:val="11"/>
    <w:link w:val="13"/>
    <w:semiHidden/>
    <w:qFormat/>
    <w:uiPriority w:val="99"/>
    <w:rPr>
      <w:rFonts w:ascii="Segoe UI" w:hAnsi="Segoe UI" w:cs="Segoe UI"/>
      <w:szCs w:val="18"/>
    </w:rPr>
  </w:style>
  <w:style w:type="paragraph" w:customStyle="1" w:styleId="262">
    <w:name w:val="Bibliography"/>
    <w:basedOn w:val="1"/>
    <w:next w:val="1"/>
    <w:semiHidden/>
    <w:unhideWhenUsed/>
    <w:qFormat/>
    <w:uiPriority w:val="37"/>
  </w:style>
  <w:style w:type="character" w:customStyle="1" w:styleId="263">
    <w:name w:val="Body Text Char"/>
    <w:basedOn w:val="11"/>
    <w:link w:val="15"/>
    <w:semiHidden/>
    <w:qFormat/>
    <w:uiPriority w:val="99"/>
  </w:style>
  <w:style w:type="character" w:customStyle="1" w:styleId="264">
    <w:name w:val="Body Text 2 Char"/>
    <w:basedOn w:val="11"/>
    <w:link w:val="16"/>
    <w:semiHidden/>
    <w:qFormat/>
    <w:uiPriority w:val="99"/>
  </w:style>
  <w:style w:type="character" w:customStyle="1" w:styleId="265">
    <w:name w:val="Body Text 3 Char"/>
    <w:basedOn w:val="11"/>
    <w:link w:val="17"/>
    <w:semiHidden/>
    <w:qFormat/>
    <w:uiPriority w:val="99"/>
    <w:rPr>
      <w:szCs w:val="16"/>
    </w:rPr>
  </w:style>
  <w:style w:type="character" w:customStyle="1" w:styleId="266">
    <w:name w:val="Body Text First Indent Char"/>
    <w:basedOn w:val="263"/>
    <w:link w:val="18"/>
    <w:semiHidden/>
    <w:qFormat/>
    <w:uiPriority w:val="99"/>
  </w:style>
  <w:style w:type="character" w:customStyle="1" w:styleId="267">
    <w:name w:val="Body Text Indent Char"/>
    <w:basedOn w:val="11"/>
    <w:link w:val="19"/>
    <w:semiHidden/>
    <w:qFormat/>
    <w:uiPriority w:val="99"/>
  </w:style>
  <w:style w:type="character" w:customStyle="1" w:styleId="268">
    <w:name w:val="Body Text First Indent 2 Char"/>
    <w:basedOn w:val="267"/>
    <w:link w:val="20"/>
    <w:semiHidden/>
    <w:qFormat/>
    <w:uiPriority w:val="99"/>
  </w:style>
  <w:style w:type="character" w:customStyle="1" w:styleId="269">
    <w:name w:val="Body Text Indent 2 Char"/>
    <w:basedOn w:val="11"/>
    <w:link w:val="21"/>
    <w:semiHidden/>
    <w:qFormat/>
    <w:uiPriority w:val="99"/>
  </w:style>
  <w:style w:type="character" w:customStyle="1" w:styleId="270">
    <w:name w:val="Body Text Indent 3 Char"/>
    <w:basedOn w:val="11"/>
    <w:link w:val="22"/>
    <w:semiHidden/>
    <w:qFormat/>
    <w:uiPriority w:val="99"/>
    <w:rPr>
      <w:szCs w:val="16"/>
    </w:rPr>
  </w:style>
  <w:style w:type="character" w:customStyle="1" w:styleId="271">
    <w:name w:val="Book Title"/>
    <w:basedOn w:val="11"/>
    <w:semiHidden/>
    <w:unhideWhenUsed/>
    <w:qFormat/>
    <w:uiPriority w:val="33"/>
    <w:rPr>
      <w:b/>
      <w:bCs/>
      <w:i/>
      <w:iCs/>
      <w:spacing w:val="5"/>
    </w:rPr>
  </w:style>
  <w:style w:type="character" w:customStyle="1" w:styleId="272">
    <w:name w:val="Closing Char"/>
    <w:basedOn w:val="11"/>
    <w:link w:val="24"/>
    <w:semiHidden/>
    <w:qFormat/>
    <w:uiPriority w:val="99"/>
  </w:style>
  <w:style w:type="character" w:customStyle="1" w:styleId="273">
    <w:name w:val="Comment Text Char"/>
    <w:basedOn w:val="11"/>
    <w:link w:val="26"/>
    <w:semiHidden/>
    <w:qFormat/>
    <w:uiPriority w:val="99"/>
    <w:rPr>
      <w:szCs w:val="20"/>
    </w:rPr>
  </w:style>
  <w:style w:type="character" w:customStyle="1" w:styleId="274">
    <w:name w:val="Comment Subject Char"/>
    <w:basedOn w:val="273"/>
    <w:link w:val="27"/>
    <w:semiHidden/>
    <w:qFormat/>
    <w:uiPriority w:val="99"/>
    <w:rPr>
      <w:b/>
      <w:bCs/>
      <w:szCs w:val="20"/>
    </w:rPr>
  </w:style>
  <w:style w:type="character" w:customStyle="1" w:styleId="275">
    <w:name w:val="Date Char"/>
    <w:basedOn w:val="11"/>
    <w:link w:val="28"/>
    <w:semiHidden/>
    <w:qFormat/>
    <w:uiPriority w:val="99"/>
  </w:style>
  <w:style w:type="character" w:customStyle="1" w:styleId="276">
    <w:name w:val="Document Map Char"/>
    <w:basedOn w:val="11"/>
    <w:link w:val="29"/>
    <w:semiHidden/>
    <w:qFormat/>
    <w:uiPriority w:val="99"/>
    <w:rPr>
      <w:rFonts w:ascii="Segoe UI" w:hAnsi="Segoe UI" w:cs="Segoe UI"/>
      <w:szCs w:val="16"/>
    </w:rPr>
  </w:style>
  <w:style w:type="character" w:customStyle="1" w:styleId="277">
    <w:name w:val="E-mail Signature Char"/>
    <w:basedOn w:val="11"/>
    <w:link w:val="30"/>
    <w:semiHidden/>
    <w:qFormat/>
    <w:uiPriority w:val="99"/>
  </w:style>
  <w:style w:type="character" w:customStyle="1" w:styleId="278">
    <w:name w:val="Endnote Text Char"/>
    <w:basedOn w:val="11"/>
    <w:link w:val="33"/>
    <w:semiHidden/>
    <w:qFormat/>
    <w:uiPriority w:val="99"/>
    <w:rPr>
      <w:szCs w:val="20"/>
    </w:rPr>
  </w:style>
  <w:style w:type="character" w:customStyle="1" w:styleId="279">
    <w:name w:val="Footnote Text Char"/>
    <w:basedOn w:val="11"/>
    <w:link w:val="39"/>
    <w:semiHidden/>
    <w:qFormat/>
    <w:uiPriority w:val="99"/>
    <w:rPr>
      <w:szCs w:val="20"/>
    </w:rPr>
  </w:style>
  <w:style w:type="table" w:customStyle="1" w:styleId="280">
    <w:name w:val="Grid Table 1 Light"/>
    <w:basedOn w:val="12"/>
    <w:qFormat/>
    <w:uiPriority w:val="46"/>
    <w:pPr>
      <w:spacing w:after="0" w:line="240" w:lineRule="auto"/>
    </w:pPr>
    <w:tblPr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81">
    <w:name w:val="Grid Table 1 Light Accent 1"/>
    <w:basedOn w:val="12"/>
    <w:qFormat/>
    <w:uiPriority w:val="46"/>
    <w:pPr>
      <w:spacing w:after="0" w:line="240" w:lineRule="auto"/>
    </w:pPr>
    <w:tblPr>
      <w:tblBorders>
        <w:top w:val="single" w:color="ABE5E1" w:themeColor="accent1" w:themeTint="66" w:sz="4" w:space="0"/>
        <w:left w:val="single" w:color="ABE5E1" w:themeColor="accent1" w:themeTint="66" w:sz="4" w:space="0"/>
        <w:bottom w:val="single" w:color="ABE5E1" w:themeColor="accent1" w:themeTint="66" w:sz="4" w:space="0"/>
        <w:right w:val="single" w:color="ABE5E1" w:themeColor="accent1" w:themeTint="66" w:sz="4" w:space="0"/>
        <w:insideH w:val="single" w:color="ABE5E1" w:themeColor="accent1" w:themeTint="66" w:sz="4" w:space="0"/>
        <w:insideV w:val="single" w:color="ABE5E1" w:themeColor="accent1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81D8D3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81D8D3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82">
    <w:name w:val="Grid Table 1 Light Accent 2"/>
    <w:basedOn w:val="12"/>
    <w:qFormat/>
    <w:uiPriority w:val="46"/>
    <w:pPr>
      <w:spacing w:after="0" w:line="240" w:lineRule="auto"/>
    </w:pPr>
    <w:tblPr>
      <w:tblBorders>
        <w:top w:val="single" w:color="F7CAAC" w:themeColor="accent2" w:themeTint="66" w:sz="4" w:space="0"/>
        <w:left w:val="single" w:color="F7CAAC" w:themeColor="accent2" w:themeTint="66" w:sz="4" w:space="0"/>
        <w:bottom w:val="single" w:color="F7CAAC" w:themeColor="accent2" w:themeTint="66" w:sz="4" w:space="0"/>
        <w:right w:val="single" w:color="F7CAAC" w:themeColor="accent2" w:themeTint="66" w:sz="4" w:space="0"/>
        <w:insideH w:val="single" w:color="F7CAAC" w:themeColor="accent2" w:themeTint="66" w:sz="4" w:space="0"/>
        <w:insideV w:val="single" w:color="F7CAAC" w:themeColor="accent2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F4B083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F4B083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83">
    <w:name w:val="Grid Table 1 Light Accent 3"/>
    <w:basedOn w:val="12"/>
    <w:qFormat/>
    <w:uiPriority w:val="46"/>
    <w:pPr>
      <w:spacing w:after="0" w:line="240" w:lineRule="auto"/>
    </w:pPr>
    <w:tblPr>
      <w:tblBorders>
        <w:top w:val="single" w:color="DADADA" w:themeColor="accent3" w:themeTint="66" w:sz="4" w:space="0"/>
        <w:left w:val="single" w:color="DADADA" w:themeColor="accent3" w:themeTint="66" w:sz="4" w:space="0"/>
        <w:bottom w:val="single" w:color="DADADA" w:themeColor="accent3" w:themeTint="66" w:sz="4" w:space="0"/>
        <w:right w:val="single" w:color="DADADA" w:themeColor="accent3" w:themeTint="66" w:sz="4" w:space="0"/>
        <w:insideH w:val="single" w:color="DADADA" w:themeColor="accent3" w:themeTint="66" w:sz="4" w:space="0"/>
        <w:insideV w:val="single" w:color="DADADA" w:themeColor="accent3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C8C8C8" w:themeColor="accent3" w:themeTint="99" w:sz="12" w:space="0"/>
        </w:tcBorders>
      </w:tcPr>
    </w:tblStylePr>
    <w:tblStylePr w:type="lastRow">
      <w:rPr>
        <w:b/>
        <w:bCs/>
      </w:rPr>
      <w:tcPr>
        <w:tcBorders>
          <w:top w:val="double" w:color="C8C8C8" w:themeColor="accent3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84">
    <w:name w:val="Grid Table 1 Light Accent 4"/>
    <w:basedOn w:val="12"/>
    <w:qFormat/>
    <w:uiPriority w:val="46"/>
    <w:pPr>
      <w:spacing w:after="0" w:line="240" w:lineRule="auto"/>
    </w:pPr>
    <w:tblPr>
      <w:tblBorders>
        <w:top w:val="single" w:color="FFE599" w:themeColor="accent4" w:themeTint="66" w:sz="4" w:space="0"/>
        <w:left w:val="single" w:color="FFE599" w:themeColor="accent4" w:themeTint="66" w:sz="4" w:space="0"/>
        <w:bottom w:val="single" w:color="FFE599" w:themeColor="accent4" w:themeTint="66" w:sz="4" w:space="0"/>
        <w:right w:val="single" w:color="FFE599" w:themeColor="accent4" w:themeTint="66" w:sz="4" w:space="0"/>
        <w:insideH w:val="single" w:color="FFE599" w:themeColor="accent4" w:themeTint="66" w:sz="4" w:space="0"/>
        <w:insideV w:val="single" w:color="FFE599" w:themeColor="accent4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FFD965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FFD965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85">
    <w:name w:val="Grid Table 1 Light Accent 5"/>
    <w:basedOn w:val="12"/>
    <w:qFormat/>
    <w:uiPriority w:val="46"/>
    <w:pPr>
      <w:spacing w:after="0" w:line="240" w:lineRule="auto"/>
    </w:pPr>
    <w:tblPr>
      <w:tblBorders>
        <w:top w:val="single" w:color="B4C6E7" w:themeColor="accent5" w:themeTint="66" w:sz="4" w:space="0"/>
        <w:left w:val="single" w:color="B4C6E7" w:themeColor="accent5" w:themeTint="66" w:sz="4" w:space="0"/>
        <w:bottom w:val="single" w:color="B4C6E7" w:themeColor="accent5" w:themeTint="66" w:sz="4" w:space="0"/>
        <w:right w:val="single" w:color="B4C6E7" w:themeColor="accent5" w:themeTint="66" w:sz="4" w:space="0"/>
        <w:insideH w:val="single" w:color="B4C6E7" w:themeColor="accent5" w:themeTint="66" w:sz="4" w:space="0"/>
        <w:insideV w:val="single" w:color="B4C6E7" w:themeColor="accent5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8EAADB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8EAADB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86">
    <w:name w:val="Grid Table 1 Light Accent 6"/>
    <w:basedOn w:val="12"/>
    <w:qFormat/>
    <w:uiPriority w:val="46"/>
    <w:pPr>
      <w:spacing w:after="0" w:line="240" w:lineRule="auto"/>
    </w:pPr>
    <w:tblPr>
      <w:tblBorders>
        <w:top w:val="single" w:color="C5E0B3" w:themeColor="accent6" w:themeTint="66" w:sz="4" w:space="0"/>
        <w:left w:val="single" w:color="C5E0B3" w:themeColor="accent6" w:themeTint="66" w:sz="4" w:space="0"/>
        <w:bottom w:val="single" w:color="C5E0B3" w:themeColor="accent6" w:themeTint="66" w:sz="4" w:space="0"/>
        <w:right w:val="single" w:color="C5E0B3" w:themeColor="accent6" w:themeTint="66" w:sz="4" w:space="0"/>
        <w:insideH w:val="single" w:color="C5E0B3" w:themeColor="accent6" w:themeTint="66" w:sz="4" w:space="0"/>
        <w:insideV w:val="single" w:color="C5E0B3" w:themeColor="accent6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A8D08D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A8D08D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87">
    <w:name w:val="Grid Table 2"/>
    <w:basedOn w:val="12"/>
    <w:qFormat/>
    <w:uiPriority w:val="47"/>
    <w:pPr>
      <w:spacing w:after="0" w:line="240" w:lineRule="auto"/>
    </w:pPr>
    <w:tblPr>
      <w:tblBorders>
        <w:top w:val="single" w:color="666666" w:themeColor="text1" w:themeTint="99" w:sz="2" w:space="0"/>
        <w:bottom w:val="single" w:color="666666" w:themeColor="text1" w:themeTint="99" w:sz="2" w:space="0"/>
        <w:insideH w:val="single" w:color="666666" w:themeColor="text1" w:themeTint="99" w:sz="2" w:space="0"/>
        <w:insideV w:val="single" w:color="666666" w:themeColor="text1" w:themeTint="99" w:sz="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top w:val="nil"/>
          <w:bottom w:val="single" w:color="666666" w:themeColor="tex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666666" w:themeColor="tex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288">
    <w:name w:val="Grid Table 2 Accent 1"/>
    <w:basedOn w:val="12"/>
    <w:qFormat/>
    <w:uiPriority w:val="47"/>
    <w:pPr>
      <w:spacing w:after="0" w:line="240" w:lineRule="auto"/>
    </w:pPr>
    <w:tblPr>
      <w:tblBorders>
        <w:top w:val="single" w:color="81D8D3" w:themeColor="accent1" w:themeTint="99" w:sz="2" w:space="0"/>
        <w:bottom w:val="single" w:color="81D8D3" w:themeColor="accent1" w:themeTint="99" w:sz="2" w:space="0"/>
        <w:insideH w:val="single" w:color="81D8D3" w:themeColor="accent1" w:themeTint="99" w:sz="2" w:space="0"/>
        <w:insideV w:val="single" w:color="81D8D3" w:themeColor="accent1" w:themeTint="99" w:sz="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top w:val="nil"/>
          <w:bottom w:val="single" w:color="81D8D3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81D8D3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5F2F0" w:themeFill="accent1" w:themeFillTint="33"/>
      </w:tcPr>
    </w:tblStylePr>
    <w:tblStylePr w:type="band1Horz">
      <w:tcPr>
        <w:shd w:val="clear" w:color="auto" w:fill="D5F2F0" w:themeFill="accent1" w:themeFillTint="33"/>
      </w:tcPr>
    </w:tblStylePr>
  </w:style>
  <w:style w:type="table" w:customStyle="1" w:styleId="289">
    <w:name w:val="Grid Table 2 Accent 2"/>
    <w:basedOn w:val="12"/>
    <w:qFormat/>
    <w:uiPriority w:val="47"/>
    <w:pPr>
      <w:spacing w:after="0" w:line="240" w:lineRule="auto"/>
    </w:pPr>
    <w:tblPr>
      <w:tblBorders>
        <w:top w:val="single" w:color="F4B083" w:themeColor="accent2" w:themeTint="99" w:sz="2" w:space="0"/>
        <w:bottom w:val="single" w:color="F4B083" w:themeColor="accent2" w:themeTint="99" w:sz="2" w:space="0"/>
        <w:insideH w:val="single" w:color="F4B083" w:themeColor="accent2" w:themeTint="99" w:sz="2" w:space="0"/>
        <w:insideV w:val="single" w:color="F4B083" w:themeColor="accent2" w:themeTint="99" w:sz="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top w:val="nil"/>
          <w:bottom w:val="single" w:color="F4B083" w:themeColor="accent2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F4B083" w:themeColor="accent2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BE4D5" w:themeFill="accent2" w:themeFillTint="33"/>
      </w:tcPr>
    </w:tblStylePr>
    <w:tblStylePr w:type="band1Horz">
      <w:tcPr>
        <w:shd w:val="clear" w:color="auto" w:fill="FBE4D5" w:themeFill="accent2" w:themeFillTint="33"/>
      </w:tcPr>
    </w:tblStylePr>
  </w:style>
  <w:style w:type="table" w:customStyle="1" w:styleId="290">
    <w:name w:val="Grid Table 2 Accent 3"/>
    <w:basedOn w:val="12"/>
    <w:qFormat/>
    <w:uiPriority w:val="47"/>
    <w:pPr>
      <w:spacing w:after="0" w:line="240" w:lineRule="auto"/>
    </w:pPr>
    <w:tblPr>
      <w:tblBorders>
        <w:top w:val="single" w:color="C8C8C8" w:themeColor="accent3" w:themeTint="99" w:sz="2" w:space="0"/>
        <w:bottom w:val="single" w:color="C8C8C8" w:themeColor="accent3" w:themeTint="99" w:sz="2" w:space="0"/>
        <w:insideH w:val="single" w:color="C8C8C8" w:themeColor="accent3" w:themeTint="99" w:sz="2" w:space="0"/>
        <w:insideV w:val="single" w:color="C8C8C8" w:themeColor="accent3" w:themeTint="99" w:sz="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top w:val="nil"/>
          <w:bottom w:val="single" w:color="C8C8C8" w:themeColor="accent3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C8C8C8" w:themeColor="accent3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ECEC" w:themeFill="accent3" w:themeFillTint="33"/>
      </w:tcPr>
    </w:tblStylePr>
    <w:tblStylePr w:type="band1Horz">
      <w:tcPr>
        <w:shd w:val="clear" w:color="auto" w:fill="ECECEC" w:themeFill="accent3" w:themeFillTint="33"/>
      </w:tcPr>
    </w:tblStylePr>
  </w:style>
  <w:style w:type="table" w:customStyle="1" w:styleId="291">
    <w:name w:val="Grid Table 2 Accent 4"/>
    <w:basedOn w:val="12"/>
    <w:qFormat/>
    <w:uiPriority w:val="47"/>
    <w:pPr>
      <w:spacing w:after="0" w:line="240" w:lineRule="auto"/>
    </w:pPr>
    <w:tblPr>
      <w:tblBorders>
        <w:top w:val="single" w:color="FFD965" w:themeColor="accent4" w:themeTint="99" w:sz="2" w:space="0"/>
        <w:bottom w:val="single" w:color="FFD965" w:themeColor="accent4" w:themeTint="99" w:sz="2" w:space="0"/>
        <w:insideH w:val="single" w:color="FFD965" w:themeColor="accent4" w:themeTint="99" w:sz="2" w:space="0"/>
        <w:insideV w:val="single" w:color="FFD965" w:themeColor="accent4" w:themeTint="99" w:sz="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top w:val="nil"/>
          <w:bottom w:val="single" w:color="FFD965" w:themeColor="accent4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FFD965" w:themeColor="accent4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EF2CC" w:themeFill="accent4" w:themeFillTint="33"/>
      </w:tcPr>
    </w:tblStylePr>
    <w:tblStylePr w:type="band1Horz">
      <w:tcPr>
        <w:shd w:val="clear" w:color="auto" w:fill="FEF2CC" w:themeFill="accent4" w:themeFillTint="33"/>
      </w:tcPr>
    </w:tblStylePr>
  </w:style>
  <w:style w:type="table" w:customStyle="1" w:styleId="292">
    <w:name w:val="Grid Table 2 Accent 5"/>
    <w:basedOn w:val="12"/>
    <w:qFormat/>
    <w:uiPriority w:val="47"/>
    <w:pPr>
      <w:spacing w:after="0" w:line="240" w:lineRule="auto"/>
    </w:pPr>
    <w:tblPr>
      <w:tblBorders>
        <w:top w:val="single" w:color="8EAADB" w:themeColor="accent5" w:themeTint="99" w:sz="2" w:space="0"/>
        <w:bottom w:val="single" w:color="8EAADB" w:themeColor="accent5" w:themeTint="99" w:sz="2" w:space="0"/>
        <w:insideH w:val="single" w:color="8EAADB" w:themeColor="accent5" w:themeTint="99" w:sz="2" w:space="0"/>
        <w:insideV w:val="single" w:color="8EAADB" w:themeColor="accent5" w:themeTint="99" w:sz="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top w:val="nil"/>
          <w:bottom w:val="single" w:color="8EAADB" w:themeColor="accent5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8EAADB" w:themeColor="accent5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2F3" w:themeFill="accent5" w:themeFillTint="33"/>
      </w:tcPr>
    </w:tblStylePr>
    <w:tblStylePr w:type="band1Horz">
      <w:tcPr>
        <w:shd w:val="clear" w:color="auto" w:fill="D9E2F3" w:themeFill="accent5" w:themeFillTint="33"/>
      </w:tcPr>
    </w:tblStylePr>
  </w:style>
  <w:style w:type="table" w:customStyle="1" w:styleId="293">
    <w:name w:val="Grid Table 2 Accent 6"/>
    <w:basedOn w:val="12"/>
    <w:qFormat/>
    <w:uiPriority w:val="47"/>
    <w:pPr>
      <w:spacing w:after="0" w:line="240" w:lineRule="auto"/>
    </w:pPr>
    <w:tblPr>
      <w:tblBorders>
        <w:top w:val="single" w:color="A8D08D" w:themeColor="accent6" w:themeTint="99" w:sz="2" w:space="0"/>
        <w:bottom w:val="single" w:color="A8D08D" w:themeColor="accent6" w:themeTint="99" w:sz="2" w:space="0"/>
        <w:insideH w:val="single" w:color="A8D08D" w:themeColor="accent6" w:themeTint="99" w:sz="2" w:space="0"/>
        <w:insideV w:val="single" w:color="A8D08D" w:themeColor="accent6" w:themeTint="99" w:sz="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top w:val="nil"/>
          <w:bottom w:val="single" w:color="A8D08D" w:themeColor="accent6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A8D08D" w:themeColor="accent6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2EFD9" w:themeFill="accent6" w:themeFillTint="33"/>
      </w:tcPr>
    </w:tblStylePr>
    <w:tblStylePr w:type="band1Horz">
      <w:tcPr>
        <w:shd w:val="clear" w:color="auto" w:fill="E2EFD9" w:themeFill="accent6" w:themeFillTint="33"/>
      </w:tcPr>
    </w:tblStylePr>
  </w:style>
  <w:style w:type="table" w:customStyle="1" w:styleId="294">
    <w:name w:val="Grid Table 3"/>
    <w:basedOn w:val="12"/>
    <w:qFormat/>
    <w:uiPriority w:val="48"/>
    <w:pPr>
      <w:spacing w:after="0" w:line="240" w:lineRule="auto"/>
    </w:pPr>
    <w:tblPr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  <w:tblStylePr w:type="neCell">
      <w:tcPr>
        <w:tcBorders>
          <w:bottom w:val="single" w:color="666666" w:themeColor="text1" w:themeTint="99" w:sz="4" w:space="0"/>
        </w:tcBorders>
      </w:tcPr>
    </w:tblStylePr>
    <w:tblStylePr w:type="nwCell">
      <w:tcPr>
        <w:tcBorders>
          <w:bottom w:val="single" w:color="666666" w:themeColor="text1" w:themeTint="99" w:sz="4" w:space="0"/>
        </w:tcBorders>
      </w:tcPr>
    </w:tblStylePr>
    <w:tblStylePr w:type="seCell">
      <w:tcPr>
        <w:tcBorders>
          <w:top w:val="single" w:color="666666" w:themeColor="text1" w:themeTint="99" w:sz="4" w:space="0"/>
        </w:tcBorders>
      </w:tcPr>
    </w:tblStylePr>
    <w:tblStylePr w:type="swCell">
      <w:tcPr>
        <w:tcBorders>
          <w:top w:val="single" w:color="666666" w:themeColor="text1" w:themeTint="99" w:sz="4" w:space="0"/>
        </w:tcBorders>
      </w:tcPr>
    </w:tblStylePr>
  </w:style>
  <w:style w:type="table" w:customStyle="1" w:styleId="295">
    <w:name w:val="Grid Table 3 Accent 1"/>
    <w:basedOn w:val="12"/>
    <w:qFormat/>
    <w:uiPriority w:val="48"/>
    <w:pPr>
      <w:spacing w:after="0" w:line="240" w:lineRule="auto"/>
    </w:pPr>
    <w:tblPr>
      <w:tblBorders>
        <w:top w:val="single" w:color="81D8D3" w:themeColor="accent1" w:themeTint="99" w:sz="4" w:space="0"/>
        <w:left w:val="single" w:color="81D8D3" w:themeColor="accent1" w:themeTint="99" w:sz="4" w:space="0"/>
        <w:bottom w:val="single" w:color="81D8D3" w:themeColor="accent1" w:themeTint="99" w:sz="4" w:space="0"/>
        <w:right w:val="single" w:color="81D8D3" w:themeColor="accent1" w:themeTint="99" w:sz="4" w:space="0"/>
        <w:insideH w:val="single" w:color="81D8D3" w:themeColor="accent1" w:themeTint="99" w:sz="4" w:space="0"/>
        <w:insideV w:val="single" w:color="81D8D3" w:themeColor="accent1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D5F2F0" w:themeFill="accent1" w:themeFillTint="33"/>
      </w:tcPr>
    </w:tblStylePr>
    <w:tblStylePr w:type="band1Horz">
      <w:tcPr>
        <w:shd w:val="clear" w:color="auto" w:fill="D5F2F0" w:themeFill="accent1" w:themeFillTint="33"/>
      </w:tcPr>
    </w:tblStylePr>
    <w:tblStylePr w:type="neCell">
      <w:tcPr>
        <w:tcBorders>
          <w:bottom w:val="single" w:color="81D8D3" w:themeColor="accent1" w:themeTint="99" w:sz="4" w:space="0"/>
        </w:tcBorders>
      </w:tcPr>
    </w:tblStylePr>
    <w:tblStylePr w:type="nwCell">
      <w:tcPr>
        <w:tcBorders>
          <w:bottom w:val="single" w:color="81D8D3" w:themeColor="accent1" w:themeTint="99" w:sz="4" w:space="0"/>
        </w:tcBorders>
      </w:tcPr>
    </w:tblStylePr>
    <w:tblStylePr w:type="seCell">
      <w:tcPr>
        <w:tcBorders>
          <w:top w:val="single" w:color="81D8D3" w:themeColor="accent1" w:themeTint="99" w:sz="4" w:space="0"/>
        </w:tcBorders>
      </w:tcPr>
    </w:tblStylePr>
    <w:tblStylePr w:type="swCell">
      <w:tcPr>
        <w:tcBorders>
          <w:top w:val="single" w:color="81D8D3" w:themeColor="accent1" w:themeTint="99" w:sz="4" w:space="0"/>
        </w:tcBorders>
      </w:tcPr>
    </w:tblStylePr>
  </w:style>
  <w:style w:type="table" w:customStyle="1" w:styleId="296">
    <w:name w:val="Grid Table 3 Accent 2"/>
    <w:basedOn w:val="12"/>
    <w:qFormat/>
    <w:uiPriority w:val="48"/>
    <w:pPr>
      <w:spacing w:after="0" w:line="240" w:lineRule="auto"/>
    </w:pPr>
    <w:tblPr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  <w:insideV w:val="single" w:color="F4B083" w:themeColor="accent2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FBE4D5" w:themeFill="accent2" w:themeFillTint="33"/>
      </w:tcPr>
    </w:tblStylePr>
    <w:tblStylePr w:type="band1Horz">
      <w:tcPr>
        <w:shd w:val="clear" w:color="auto" w:fill="FBE4D5" w:themeFill="accent2" w:themeFillTint="33"/>
      </w:tcPr>
    </w:tblStylePr>
    <w:tblStylePr w:type="neCell">
      <w:tcPr>
        <w:tcBorders>
          <w:bottom w:val="single" w:color="F4B083" w:themeColor="accent2" w:themeTint="99" w:sz="4" w:space="0"/>
        </w:tcBorders>
      </w:tcPr>
    </w:tblStylePr>
    <w:tblStylePr w:type="nwCell">
      <w:tcPr>
        <w:tcBorders>
          <w:bottom w:val="single" w:color="F4B083" w:themeColor="accent2" w:themeTint="99" w:sz="4" w:space="0"/>
        </w:tcBorders>
      </w:tcPr>
    </w:tblStylePr>
    <w:tblStylePr w:type="seCell">
      <w:tcPr>
        <w:tcBorders>
          <w:top w:val="single" w:color="F4B083" w:themeColor="accent2" w:themeTint="99" w:sz="4" w:space="0"/>
        </w:tcBorders>
      </w:tcPr>
    </w:tblStylePr>
    <w:tblStylePr w:type="swCell">
      <w:tcPr>
        <w:tcBorders>
          <w:top w:val="single" w:color="F4B083" w:themeColor="accent2" w:themeTint="99" w:sz="4" w:space="0"/>
        </w:tcBorders>
      </w:tcPr>
    </w:tblStylePr>
  </w:style>
  <w:style w:type="table" w:customStyle="1" w:styleId="297">
    <w:name w:val="Grid Table 3 Accent 3"/>
    <w:basedOn w:val="12"/>
    <w:qFormat/>
    <w:uiPriority w:val="48"/>
    <w:pPr>
      <w:spacing w:after="0" w:line="240" w:lineRule="auto"/>
    </w:pPr>
    <w:tblPr>
      <w:tblBorders>
        <w:top w:val="single" w:color="C8C8C8" w:themeColor="accent3" w:themeTint="99" w:sz="4" w:space="0"/>
        <w:left w:val="single" w:color="C8C8C8" w:themeColor="accent3" w:themeTint="99" w:sz="4" w:space="0"/>
        <w:bottom w:val="single" w:color="C8C8C8" w:themeColor="accent3" w:themeTint="99" w:sz="4" w:space="0"/>
        <w:right w:val="single" w:color="C8C8C8" w:themeColor="accent3" w:themeTint="99" w:sz="4" w:space="0"/>
        <w:insideH w:val="single" w:color="C8C8C8" w:themeColor="accent3" w:themeTint="99" w:sz="4" w:space="0"/>
        <w:insideV w:val="single" w:color="C8C8C8" w:themeColor="accent3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ECECEC" w:themeFill="accent3" w:themeFillTint="33"/>
      </w:tcPr>
    </w:tblStylePr>
    <w:tblStylePr w:type="band1Horz">
      <w:tcPr>
        <w:shd w:val="clear" w:color="auto" w:fill="ECECEC" w:themeFill="accent3" w:themeFillTint="33"/>
      </w:tcPr>
    </w:tblStylePr>
    <w:tblStylePr w:type="neCell">
      <w:tcPr>
        <w:tcBorders>
          <w:bottom w:val="single" w:color="C8C8C8" w:themeColor="accent3" w:themeTint="99" w:sz="4" w:space="0"/>
        </w:tcBorders>
      </w:tcPr>
    </w:tblStylePr>
    <w:tblStylePr w:type="nwCell">
      <w:tcPr>
        <w:tcBorders>
          <w:bottom w:val="single" w:color="C8C8C8" w:themeColor="accent3" w:themeTint="99" w:sz="4" w:space="0"/>
        </w:tcBorders>
      </w:tcPr>
    </w:tblStylePr>
    <w:tblStylePr w:type="seCell">
      <w:tcPr>
        <w:tcBorders>
          <w:top w:val="single" w:color="C8C8C8" w:themeColor="accent3" w:themeTint="99" w:sz="4" w:space="0"/>
        </w:tcBorders>
      </w:tcPr>
    </w:tblStylePr>
    <w:tblStylePr w:type="swCell">
      <w:tcPr>
        <w:tcBorders>
          <w:top w:val="single" w:color="C8C8C8" w:themeColor="accent3" w:themeTint="99" w:sz="4" w:space="0"/>
        </w:tcBorders>
      </w:tcPr>
    </w:tblStylePr>
  </w:style>
  <w:style w:type="table" w:customStyle="1" w:styleId="298">
    <w:name w:val="Grid Table 3 Accent 4"/>
    <w:basedOn w:val="12"/>
    <w:qFormat/>
    <w:uiPriority w:val="48"/>
    <w:pPr>
      <w:spacing w:after="0" w:line="240" w:lineRule="auto"/>
    </w:pPr>
    <w:tblPr>
      <w:tblBorders>
        <w:top w:val="single" w:color="FFD965" w:themeColor="accent4" w:themeTint="99" w:sz="4" w:space="0"/>
        <w:left w:val="single" w:color="FFD965" w:themeColor="accent4" w:themeTint="99" w:sz="4" w:space="0"/>
        <w:bottom w:val="single" w:color="FFD965" w:themeColor="accent4" w:themeTint="99" w:sz="4" w:space="0"/>
        <w:right w:val="single" w:color="FFD965" w:themeColor="accent4" w:themeTint="99" w:sz="4" w:space="0"/>
        <w:insideH w:val="single" w:color="FFD965" w:themeColor="accent4" w:themeTint="99" w:sz="4" w:space="0"/>
        <w:insideV w:val="single" w:color="FFD965" w:themeColor="accent4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FEF2CC" w:themeFill="accent4" w:themeFillTint="33"/>
      </w:tcPr>
    </w:tblStylePr>
    <w:tblStylePr w:type="band1Horz">
      <w:tcPr>
        <w:shd w:val="clear" w:color="auto" w:fill="FEF2CC" w:themeFill="accent4" w:themeFillTint="33"/>
      </w:tcPr>
    </w:tblStylePr>
    <w:tblStylePr w:type="neCell">
      <w:tcPr>
        <w:tcBorders>
          <w:bottom w:val="single" w:color="FFD965" w:themeColor="accent4" w:themeTint="99" w:sz="4" w:space="0"/>
        </w:tcBorders>
      </w:tcPr>
    </w:tblStylePr>
    <w:tblStylePr w:type="nwCell">
      <w:tcPr>
        <w:tcBorders>
          <w:bottom w:val="single" w:color="FFD965" w:themeColor="accent4" w:themeTint="99" w:sz="4" w:space="0"/>
        </w:tcBorders>
      </w:tcPr>
    </w:tblStylePr>
    <w:tblStylePr w:type="seCell">
      <w:tcPr>
        <w:tcBorders>
          <w:top w:val="single" w:color="FFD965" w:themeColor="accent4" w:themeTint="99" w:sz="4" w:space="0"/>
        </w:tcBorders>
      </w:tcPr>
    </w:tblStylePr>
    <w:tblStylePr w:type="swCell">
      <w:tcPr>
        <w:tcBorders>
          <w:top w:val="single" w:color="FFD965" w:themeColor="accent4" w:themeTint="99" w:sz="4" w:space="0"/>
        </w:tcBorders>
      </w:tcPr>
    </w:tblStylePr>
  </w:style>
  <w:style w:type="table" w:customStyle="1" w:styleId="299">
    <w:name w:val="Grid Table 3 Accent 5"/>
    <w:basedOn w:val="12"/>
    <w:qFormat/>
    <w:uiPriority w:val="48"/>
    <w:pPr>
      <w:spacing w:after="0" w:line="240" w:lineRule="auto"/>
    </w:pPr>
    <w:tblPr>
      <w:tblBorders>
        <w:top w:val="single" w:color="8EAADB" w:themeColor="accent5" w:themeTint="99" w:sz="4" w:space="0"/>
        <w:left w:val="single" w:color="8EAADB" w:themeColor="accent5" w:themeTint="99" w:sz="4" w:space="0"/>
        <w:bottom w:val="single" w:color="8EAADB" w:themeColor="accent5" w:themeTint="99" w:sz="4" w:space="0"/>
        <w:right w:val="single" w:color="8EAADB" w:themeColor="accent5" w:themeTint="99" w:sz="4" w:space="0"/>
        <w:insideH w:val="single" w:color="8EAADB" w:themeColor="accent5" w:themeTint="99" w:sz="4" w:space="0"/>
        <w:insideV w:val="single" w:color="8EAADB" w:themeColor="accent5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D9E2F3" w:themeFill="accent5" w:themeFillTint="33"/>
      </w:tcPr>
    </w:tblStylePr>
    <w:tblStylePr w:type="band1Horz">
      <w:tcPr>
        <w:shd w:val="clear" w:color="auto" w:fill="D9E2F3" w:themeFill="accent5" w:themeFillTint="33"/>
      </w:tcPr>
    </w:tblStylePr>
    <w:tblStylePr w:type="neCell">
      <w:tcPr>
        <w:tcBorders>
          <w:bottom w:val="single" w:color="8EAADB" w:themeColor="accent5" w:themeTint="99" w:sz="4" w:space="0"/>
        </w:tcBorders>
      </w:tcPr>
    </w:tblStylePr>
    <w:tblStylePr w:type="nwCell">
      <w:tcPr>
        <w:tcBorders>
          <w:bottom w:val="single" w:color="8EAADB" w:themeColor="accent5" w:themeTint="99" w:sz="4" w:space="0"/>
        </w:tcBorders>
      </w:tcPr>
    </w:tblStylePr>
    <w:tblStylePr w:type="seCell">
      <w:tcPr>
        <w:tcBorders>
          <w:top w:val="single" w:color="8EAADB" w:themeColor="accent5" w:themeTint="99" w:sz="4" w:space="0"/>
        </w:tcBorders>
      </w:tcPr>
    </w:tblStylePr>
    <w:tblStylePr w:type="swCell">
      <w:tcPr>
        <w:tcBorders>
          <w:top w:val="single" w:color="8EAADB" w:themeColor="accent5" w:themeTint="99" w:sz="4" w:space="0"/>
        </w:tcBorders>
      </w:tcPr>
    </w:tblStylePr>
  </w:style>
  <w:style w:type="table" w:customStyle="1" w:styleId="300">
    <w:name w:val="Grid Table 3 Accent 6"/>
    <w:basedOn w:val="12"/>
    <w:qFormat/>
    <w:uiPriority w:val="48"/>
    <w:pPr>
      <w:spacing w:after="0" w:line="240" w:lineRule="auto"/>
    </w:pPr>
    <w:tblPr>
      <w:tblBorders>
        <w:top w:val="single" w:color="A8D08D" w:themeColor="accent6" w:themeTint="99" w:sz="4" w:space="0"/>
        <w:left w:val="single" w:color="A8D08D" w:themeColor="accent6" w:themeTint="99" w:sz="4" w:space="0"/>
        <w:bottom w:val="single" w:color="A8D08D" w:themeColor="accent6" w:themeTint="99" w:sz="4" w:space="0"/>
        <w:right w:val="single" w:color="A8D08D" w:themeColor="accent6" w:themeTint="99" w:sz="4" w:space="0"/>
        <w:insideH w:val="single" w:color="A8D08D" w:themeColor="accent6" w:themeTint="99" w:sz="4" w:space="0"/>
        <w:insideV w:val="single" w:color="A8D08D" w:themeColor="accent6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E2EFD9" w:themeFill="accent6" w:themeFillTint="33"/>
      </w:tcPr>
    </w:tblStylePr>
    <w:tblStylePr w:type="band1Horz">
      <w:tcPr>
        <w:shd w:val="clear" w:color="auto" w:fill="E2EFD9" w:themeFill="accent6" w:themeFillTint="33"/>
      </w:tcPr>
    </w:tblStylePr>
    <w:tblStylePr w:type="neCell">
      <w:tcPr>
        <w:tcBorders>
          <w:bottom w:val="single" w:color="A8D08D" w:themeColor="accent6" w:themeTint="99" w:sz="4" w:space="0"/>
        </w:tcBorders>
      </w:tcPr>
    </w:tblStylePr>
    <w:tblStylePr w:type="nwCell">
      <w:tcPr>
        <w:tcBorders>
          <w:bottom w:val="single" w:color="A8D08D" w:themeColor="accent6" w:themeTint="99" w:sz="4" w:space="0"/>
        </w:tcBorders>
      </w:tcPr>
    </w:tblStylePr>
    <w:tblStylePr w:type="seCell">
      <w:tcPr>
        <w:tcBorders>
          <w:top w:val="single" w:color="A8D08D" w:themeColor="accent6" w:themeTint="99" w:sz="4" w:space="0"/>
        </w:tcBorders>
      </w:tcPr>
    </w:tblStylePr>
    <w:tblStylePr w:type="swCell">
      <w:tcPr>
        <w:tcBorders>
          <w:top w:val="single" w:color="A8D08D" w:themeColor="accent6" w:themeTint="99" w:sz="4" w:space="0"/>
        </w:tcBorders>
      </w:tcPr>
    </w:tblStylePr>
  </w:style>
  <w:style w:type="table" w:customStyle="1" w:styleId="301">
    <w:name w:val="Grid Table 4"/>
    <w:basedOn w:val="12"/>
    <w:qFormat/>
    <w:uiPriority w:val="49"/>
    <w:pPr>
      <w:spacing w:after="0" w:line="240" w:lineRule="auto"/>
    </w:pPr>
    <w:tblPr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302">
    <w:name w:val="Grid Table 4 Accent 1"/>
    <w:basedOn w:val="12"/>
    <w:qFormat/>
    <w:uiPriority w:val="49"/>
    <w:pPr>
      <w:spacing w:after="0" w:line="240" w:lineRule="auto"/>
    </w:pPr>
    <w:tblPr>
      <w:tblBorders>
        <w:top w:val="single" w:color="81D8D3" w:themeColor="accent1" w:themeTint="99" w:sz="4" w:space="0"/>
        <w:left w:val="single" w:color="81D8D3" w:themeColor="accent1" w:themeTint="99" w:sz="4" w:space="0"/>
        <w:bottom w:val="single" w:color="81D8D3" w:themeColor="accent1" w:themeTint="99" w:sz="4" w:space="0"/>
        <w:right w:val="single" w:color="81D8D3" w:themeColor="accent1" w:themeTint="99" w:sz="4" w:space="0"/>
        <w:insideH w:val="single" w:color="81D8D3" w:themeColor="accent1" w:themeTint="99" w:sz="4" w:space="0"/>
        <w:insideV w:val="single" w:color="81D8D3" w:themeColor="accent1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cPr>
        <w:tcBorders>
          <w:top w:val="single" w:color="37B6AE" w:themeColor="accent1" w:sz="4" w:space="0"/>
          <w:left w:val="single" w:color="37B6AE" w:themeColor="accent1" w:sz="4" w:space="0"/>
          <w:bottom w:val="single" w:color="37B6AE" w:themeColor="accent1" w:sz="4" w:space="0"/>
          <w:right w:val="single" w:color="37B6AE" w:themeColor="accent1" w:sz="4" w:space="0"/>
          <w:insideH w:val="nil"/>
          <w:insideV w:val="nil"/>
        </w:tcBorders>
        <w:shd w:val="clear" w:color="auto" w:fill="37B6AE" w:themeFill="accent1"/>
      </w:tcPr>
    </w:tblStylePr>
    <w:tblStylePr w:type="lastRow">
      <w:rPr>
        <w:b/>
        <w:bCs/>
      </w:rPr>
      <w:tcPr>
        <w:tcBorders>
          <w:top w:val="double" w:color="37B6AE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5F2F0" w:themeFill="accent1" w:themeFillTint="33"/>
      </w:tcPr>
    </w:tblStylePr>
    <w:tblStylePr w:type="band1Horz">
      <w:tcPr>
        <w:shd w:val="clear" w:color="auto" w:fill="D5F2F0" w:themeFill="accent1" w:themeFillTint="33"/>
      </w:tcPr>
    </w:tblStylePr>
  </w:style>
  <w:style w:type="table" w:customStyle="1" w:styleId="303">
    <w:name w:val="Grid Table 4 Accent 2"/>
    <w:basedOn w:val="12"/>
    <w:qFormat/>
    <w:uiPriority w:val="49"/>
    <w:pPr>
      <w:spacing w:after="0" w:line="240" w:lineRule="auto"/>
    </w:pPr>
    <w:tblPr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  <w:insideV w:val="single" w:color="F4B083" w:themeColor="accent2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cPr>
        <w:tcBorders>
          <w:top w:val="single" w:color="ED7D31" w:themeColor="accent2" w:sz="4" w:space="0"/>
          <w:left w:val="single" w:color="ED7D31" w:themeColor="accent2" w:sz="4" w:space="0"/>
          <w:bottom w:val="single" w:color="ED7D31" w:themeColor="accent2" w:sz="4" w:space="0"/>
          <w:right w:val="single" w:color="ED7D31" w:themeColor="accent2" w:sz="4" w:space="0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cPr>
        <w:tcBorders>
          <w:top w:val="double" w:color="ED7D31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BE4D5" w:themeFill="accent2" w:themeFillTint="33"/>
      </w:tcPr>
    </w:tblStylePr>
    <w:tblStylePr w:type="band1Horz">
      <w:tcPr>
        <w:shd w:val="clear" w:color="auto" w:fill="FBE4D5" w:themeFill="accent2" w:themeFillTint="33"/>
      </w:tcPr>
    </w:tblStylePr>
  </w:style>
  <w:style w:type="table" w:customStyle="1" w:styleId="304">
    <w:name w:val="Grid Table 4 Accent 3"/>
    <w:basedOn w:val="12"/>
    <w:qFormat/>
    <w:uiPriority w:val="49"/>
    <w:pPr>
      <w:spacing w:after="0" w:line="240" w:lineRule="auto"/>
    </w:pPr>
    <w:tblPr>
      <w:tblBorders>
        <w:top w:val="single" w:color="C8C8C8" w:themeColor="accent3" w:themeTint="99" w:sz="4" w:space="0"/>
        <w:left w:val="single" w:color="C8C8C8" w:themeColor="accent3" w:themeTint="99" w:sz="4" w:space="0"/>
        <w:bottom w:val="single" w:color="C8C8C8" w:themeColor="accent3" w:themeTint="99" w:sz="4" w:space="0"/>
        <w:right w:val="single" w:color="C8C8C8" w:themeColor="accent3" w:themeTint="99" w:sz="4" w:space="0"/>
        <w:insideH w:val="single" w:color="C8C8C8" w:themeColor="accent3" w:themeTint="99" w:sz="4" w:space="0"/>
        <w:insideV w:val="single" w:color="C8C8C8" w:themeColor="accent3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cPr>
        <w:tcBorders>
          <w:top w:val="double" w:color="A5A5A5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ECEC" w:themeFill="accent3" w:themeFillTint="33"/>
      </w:tcPr>
    </w:tblStylePr>
    <w:tblStylePr w:type="band1Horz">
      <w:tcPr>
        <w:shd w:val="clear" w:color="auto" w:fill="ECECEC" w:themeFill="accent3" w:themeFillTint="33"/>
      </w:tcPr>
    </w:tblStylePr>
  </w:style>
  <w:style w:type="table" w:customStyle="1" w:styleId="305">
    <w:name w:val="Grid Table 4 Accent 4"/>
    <w:basedOn w:val="12"/>
    <w:qFormat/>
    <w:uiPriority w:val="49"/>
    <w:pPr>
      <w:spacing w:after="0" w:line="240" w:lineRule="auto"/>
    </w:pPr>
    <w:tblPr>
      <w:tblBorders>
        <w:top w:val="single" w:color="FFD965" w:themeColor="accent4" w:themeTint="99" w:sz="4" w:space="0"/>
        <w:left w:val="single" w:color="FFD965" w:themeColor="accent4" w:themeTint="99" w:sz="4" w:space="0"/>
        <w:bottom w:val="single" w:color="FFD965" w:themeColor="accent4" w:themeTint="99" w:sz="4" w:space="0"/>
        <w:right w:val="single" w:color="FFD965" w:themeColor="accent4" w:themeTint="99" w:sz="4" w:space="0"/>
        <w:insideH w:val="single" w:color="FFD965" w:themeColor="accent4" w:themeTint="99" w:sz="4" w:space="0"/>
        <w:insideV w:val="single" w:color="FFD965" w:themeColor="accent4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cPr>
        <w:tcBorders>
          <w:top w:val="single" w:color="FFC000" w:themeColor="accent4" w:sz="4" w:space="0"/>
          <w:left w:val="single" w:color="FFC000" w:themeColor="accent4" w:sz="4" w:space="0"/>
          <w:bottom w:val="single" w:color="FFC000" w:themeColor="accent4" w:sz="4" w:space="0"/>
          <w:right w:val="single" w:color="FFC000" w:themeColor="accent4" w:sz="4" w:space="0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cPr>
        <w:tcBorders>
          <w:top w:val="double" w:color="FFC000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EF2CC" w:themeFill="accent4" w:themeFillTint="33"/>
      </w:tcPr>
    </w:tblStylePr>
    <w:tblStylePr w:type="band1Horz">
      <w:tcPr>
        <w:shd w:val="clear" w:color="auto" w:fill="FEF2CC" w:themeFill="accent4" w:themeFillTint="33"/>
      </w:tcPr>
    </w:tblStylePr>
  </w:style>
  <w:style w:type="table" w:customStyle="1" w:styleId="306">
    <w:name w:val="Grid Table 4 Accent 5"/>
    <w:basedOn w:val="12"/>
    <w:qFormat/>
    <w:uiPriority w:val="49"/>
    <w:pPr>
      <w:spacing w:after="0" w:line="240" w:lineRule="auto"/>
    </w:pPr>
    <w:tblPr>
      <w:tblBorders>
        <w:top w:val="single" w:color="8EAADB" w:themeColor="accent5" w:themeTint="99" w:sz="4" w:space="0"/>
        <w:left w:val="single" w:color="8EAADB" w:themeColor="accent5" w:themeTint="99" w:sz="4" w:space="0"/>
        <w:bottom w:val="single" w:color="8EAADB" w:themeColor="accent5" w:themeTint="99" w:sz="4" w:space="0"/>
        <w:right w:val="single" w:color="8EAADB" w:themeColor="accent5" w:themeTint="99" w:sz="4" w:space="0"/>
        <w:insideH w:val="single" w:color="8EAADB" w:themeColor="accent5" w:themeTint="99" w:sz="4" w:space="0"/>
        <w:insideV w:val="single" w:color="8EAADB" w:themeColor="accent5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cPr>
        <w:tcBorders>
          <w:top w:val="double" w:color="4472C4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2F3" w:themeFill="accent5" w:themeFillTint="33"/>
      </w:tcPr>
    </w:tblStylePr>
    <w:tblStylePr w:type="band1Horz">
      <w:tcPr>
        <w:shd w:val="clear" w:color="auto" w:fill="D9E2F3" w:themeFill="accent5" w:themeFillTint="33"/>
      </w:tcPr>
    </w:tblStylePr>
  </w:style>
  <w:style w:type="table" w:customStyle="1" w:styleId="307">
    <w:name w:val="Grid Table 4 Accent 6"/>
    <w:basedOn w:val="12"/>
    <w:qFormat/>
    <w:uiPriority w:val="49"/>
    <w:pPr>
      <w:spacing w:after="0" w:line="240" w:lineRule="auto"/>
    </w:pPr>
    <w:tblPr>
      <w:tblBorders>
        <w:top w:val="single" w:color="A8D08D" w:themeColor="accent6" w:themeTint="99" w:sz="4" w:space="0"/>
        <w:left w:val="single" w:color="A8D08D" w:themeColor="accent6" w:themeTint="99" w:sz="4" w:space="0"/>
        <w:bottom w:val="single" w:color="A8D08D" w:themeColor="accent6" w:themeTint="99" w:sz="4" w:space="0"/>
        <w:right w:val="single" w:color="A8D08D" w:themeColor="accent6" w:themeTint="99" w:sz="4" w:space="0"/>
        <w:insideH w:val="single" w:color="A8D08D" w:themeColor="accent6" w:themeTint="99" w:sz="4" w:space="0"/>
        <w:insideV w:val="single" w:color="A8D08D" w:themeColor="accent6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cPr>
        <w:tcBorders>
          <w:top w:val="double" w:color="70AD47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2EFD9" w:themeFill="accent6" w:themeFillTint="33"/>
      </w:tcPr>
    </w:tblStylePr>
    <w:tblStylePr w:type="band1Horz">
      <w:tcPr>
        <w:shd w:val="clear" w:color="auto" w:fill="E2EFD9" w:themeFill="accent6" w:themeFillTint="33"/>
      </w:tcPr>
    </w:tblStylePr>
  </w:style>
  <w:style w:type="table" w:customStyle="1" w:styleId="308">
    <w:name w:val="Grid Table 5 Dark"/>
    <w:basedOn w:val="12"/>
    <w:qFormat/>
    <w:uiPriority w:val="50"/>
    <w:pPr>
      <w:spacing w:after="0" w:line="240" w:lineRule="auto"/>
    </w:pPr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band1Vert">
      <w:tcPr>
        <w:shd w:val="clear" w:color="auto" w:fill="999999" w:themeFill="text1" w:themeFillTint="66"/>
      </w:tcPr>
    </w:tblStylePr>
    <w:tblStylePr w:type="band1Horz">
      <w:tcPr>
        <w:shd w:val="clear" w:color="auto" w:fill="999999" w:themeFill="text1" w:themeFillTint="66"/>
      </w:tcPr>
    </w:tblStylePr>
  </w:style>
  <w:style w:type="table" w:customStyle="1" w:styleId="309">
    <w:name w:val="Grid Table 5 Dark Accent 1"/>
    <w:basedOn w:val="12"/>
    <w:qFormat/>
    <w:uiPriority w:val="50"/>
    <w:pPr>
      <w:spacing w:after="0" w:line="240" w:lineRule="auto"/>
    </w:pPr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5F2F0" w:themeFill="accent1" w:themeFillTint="33"/>
    </w:tcPr>
    <w:tblStylePr w:type="firstRow">
      <w:rPr>
        <w:b/>
        <w:bCs/>
        <w:color w:val="FFFFFF" w:themeColor="background1"/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37B6AE" w:themeFill="accent1"/>
      </w:tcPr>
    </w:tblStylePr>
    <w:tblStylePr w:type="lastRow">
      <w:rPr>
        <w:b/>
        <w:bCs/>
        <w:color w:val="FFFFFF" w:themeColor="background1"/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37B6AE" w:themeFill="accent1"/>
      </w:tcPr>
    </w:tblStylePr>
    <w:tblStylePr w:type="firstCol">
      <w:rPr>
        <w:b/>
        <w:bCs/>
        <w:color w:val="FFFFFF" w:themeColor="background1"/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37B6AE" w:themeFill="accent1"/>
      </w:tcPr>
    </w:tblStylePr>
    <w:tblStylePr w:type="lastCol">
      <w:rPr>
        <w:b/>
        <w:bCs/>
        <w:color w:val="FFFFFF" w:themeColor="background1"/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37B6AE" w:themeFill="accent1"/>
      </w:tcPr>
    </w:tblStylePr>
    <w:tblStylePr w:type="band1Vert">
      <w:tcPr>
        <w:shd w:val="clear" w:color="auto" w:fill="ABE5E1" w:themeFill="accent1" w:themeFillTint="66"/>
      </w:tcPr>
    </w:tblStylePr>
    <w:tblStylePr w:type="band1Horz">
      <w:tcPr>
        <w:shd w:val="clear" w:color="auto" w:fill="ABE5E1" w:themeFill="accent1" w:themeFillTint="66"/>
      </w:tcPr>
    </w:tblStylePr>
  </w:style>
  <w:style w:type="table" w:customStyle="1" w:styleId="310">
    <w:name w:val="Grid Table 5 Dark Accent 2"/>
    <w:basedOn w:val="12"/>
    <w:qFormat/>
    <w:uiPriority w:val="50"/>
    <w:pPr>
      <w:spacing w:after="0" w:line="240" w:lineRule="auto"/>
    </w:pPr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ED7D31" w:themeFill="accent2"/>
      </w:tcPr>
    </w:tblStylePr>
    <w:tblStylePr w:type="band1Vert">
      <w:tcPr>
        <w:shd w:val="clear" w:color="auto" w:fill="F7CAAC" w:themeFill="accent2" w:themeFillTint="66"/>
      </w:tcPr>
    </w:tblStylePr>
    <w:tblStylePr w:type="band1Horz">
      <w:tcPr>
        <w:shd w:val="clear" w:color="auto" w:fill="F7CAAC" w:themeFill="accent2" w:themeFillTint="66"/>
      </w:tcPr>
    </w:tblStylePr>
  </w:style>
  <w:style w:type="table" w:customStyle="1" w:styleId="311">
    <w:name w:val="Grid Table 5 Dark Accent 3"/>
    <w:basedOn w:val="12"/>
    <w:qFormat/>
    <w:uiPriority w:val="50"/>
    <w:pPr>
      <w:spacing w:after="0" w:line="240" w:lineRule="auto"/>
    </w:pPr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ECEC" w:themeFill="accent3" w:themeFillTint="33"/>
    </w:tcPr>
    <w:tblStylePr w:type="firstRow">
      <w:rPr>
        <w:b/>
        <w:bCs/>
        <w:color w:val="FFFFFF" w:themeColor="background1"/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A5A5A5" w:themeFill="accent3"/>
      </w:tcPr>
    </w:tblStylePr>
    <w:tblStylePr w:type="band1Vert">
      <w:tcPr>
        <w:shd w:val="clear" w:color="auto" w:fill="DADADA" w:themeFill="accent3" w:themeFillTint="66"/>
      </w:tcPr>
    </w:tblStylePr>
    <w:tblStylePr w:type="band1Horz">
      <w:tcPr>
        <w:shd w:val="clear" w:color="auto" w:fill="DADADA" w:themeFill="accent3" w:themeFillTint="66"/>
      </w:tcPr>
    </w:tblStylePr>
  </w:style>
  <w:style w:type="table" w:customStyle="1" w:styleId="312">
    <w:name w:val="Grid Table 5 Dark Accent 4"/>
    <w:basedOn w:val="12"/>
    <w:qFormat/>
    <w:uiPriority w:val="50"/>
    <w:pPr>
      <w:spacing w:after="0" w:line="240" w:lineRule="auto"/>
    </w:pPr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2CC" w:themeFill="accent4" w:themeFillTint="33"/>
    </w:tcPr>
    <w:tblStylePr w:type="firstRow">
      <w:rPr>
        <w:b/>
        <w:bCs/>
        <w:color w:val="FFFFFF" w:themeColor="background1"/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FFC000" w:themeFill="accent4"/>
      </w:tcPr>
    </w:tblStylePr>
    <w:tblStylePr w:type="band1Vert">
      <w:tcPr>
        <w:shd w:val="clear" w:color="auto" w:fill="FFE599" w:themeFill="accent4" w:themeFillTint="66"/>
      </w:tcPr>
    </w:tblStylePr>
    <w:tblStylePr w:type="band1Horz">
      <w:tcPr>
        <w:shd w:val="clear" w:color="auto" w:fill="FFE599" w:themeFill="accent4" w:themeFillTint="66"/>
      </w:tcPr>
    </w:tblStylePr>
  </w:style>
  <w:style w:type="table" w:customStyle="1" w:styleId="313">
    <w:name w:val="Grid Table 5 Dark Accent 5"/>
    <w:basedOn w:val="12"/>
    <w:qFormat/>
    <w:uiPriority w:val="50"/>
    <w:pPr>
      <w:spacing w:after="0" w:line="240" w:lineRule="auto"/>
    </w:pPr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4472C4" w:themeFill="accent5"/>
      </w:tcPr>
    </w:tblStylePr>
    <w:tblStylePr w:type="band1Vert">
      <w:tcPr>
        <w:shd w:val="clear" w:color="auto" w:fill="B4C6E7" w:themeFill="accent5" w:themeFillTint="66"/>
      </w:tcPr>
    </w:tblStylePr>
    <w:tblStylePr w:type="band1Horz">
      <w:tcPr>
        <w:shd w:val="clear" w:color="auto" w:fill="B4C6E7" w:themeFill="accent5" w:themeFillTint="66"/>
      </w:tcPr>
    </w:tblStylePr>
  </w:style>
  <w:style w:type="table" w:customStyle="1" w:styleId="314">
    <w:name w:val="Grid Table 5 Dark Accent 6"/>
    <w:basedOn w:val="12"/>
    <w:qFormat/>
    <w:uiPriority w:val="50"/>
    <w:pPr>
      <w:spacing w:after="0" w:line="240" w:lineRule="auto"/>
    </w:pPr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70AD47" w:themeFill="accent6"/>
      </w:tcPr>
    </w:tblStylePr>
    <w:tblStylePr w:type="band1Vert">
      <w:tcPr>
        <w:shd w:val="clear" w:color="auto" w:fill="C5E0B3" w:themeFill="accent6" w:themeFillTint="66"/>
      </w:tcPr>
    </w:tblStylePr>
    <w:tblStylePr w:type="band1Horz">
      <w:tcPr>
        <w:shd w:val="clear" w:color="auto" w:fill="C5E0B3" w:themeFill="accent6" w:themeFillTint="66"/>
      </w:tcPr>
    </w:tblStylePr>
  </w:style>
  <w:style w:type="table" w:customStyle="1" w:styleId="315">
    <w:name w:val="Grid Table 6 Colorful"/>
    <w:basedOn w:val="12"/>
    <w:qFormat/>
    <w:uiPriority w:val="51"/>
    <w:pPr>
      <w:spacing w:after="0" w:line="240" w:lineRule="auto"/>
    </w:pPr>
    <w:rPr>
      <w:color w:val="000000" w:themeColor="text1"/>
    </w:rPr>
    <w:tblPr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316">
    <w:name w:val="Grid Table 6 Colorful Accent 1"/>
    <w:basedOn w:val="12"/>
    <w:qFormat/>
    <w:uiPriority w:val="51"/>
    <w:pPr>
      <w:spacing w:after="0" w:line="240" w:lineRule="auto"/>
    </w:pPr>
    <w:rPr>
      <w:color w:val="298882" w:themeColor="accent1" w:themeShade="BF"/>
    </w:rPr>
    <w:tblPr>
      <w:tblBorders>
        <w:top w:val="single" w:color="81D8D3" w:themeColor="accent1" w:themeTint="99" w:sz="4" w:space="0"/>
        <w:left w:val="single" w:color="81D8D3" w:themeColor="accent1" w:themeTint="99" w:sz="4" w:space="0"/>
        <w:bottom w:val="single" w:color="81D8D3" w:themeColor="accent1" w:themeTint="99" w:sz="4" w:space="0"/>
        <w:right w:val="single" w:color="81D8D3" w:themeColor="accent1" w:themeTint="99" w:sz="4" w:space="0"/>
        <w:insideH w:val="single" w:color="81D8D3" w:themeColor="accent1" w:themeTint="99" w:sz="4" w:space="0"/>
        <w:insideV w:val="single" w:color="81D8D3" w:themeColor="accent1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81D8D3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81D8D3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5F2F0" w:themeFill="accent1" w:themeFillTint="33"/>
      </w:tcPr>
    </w:tblStylePr>
    <w:tblStylePr w:type="band1Horz">
      <w:tcPr>
        <w:shd w:val="clear" w:color="auto" w:fill="D5F2F0" w:themeFill="accent1" w:themeFillTint="33"/>
      </w:tcPr>
    </w:tblStylePr>
  </w:style>
  <w:style w:type="table" w:customStyle="1" w:styleId="317">
    <w:name w:val="Grid Table 6 Colorful Accent 2"/>
    <w:basedOn w:val="12"/>
    <w:qFormat/>
    <w:uiPriority w:val="51"/>
    <w:pPr>
      <w:spacing w:after="0" w:line="240" w:lineRule="auto"/>
    </w:pPr>
    <w:rPr>
      <w:color w:val="C55911" w:themeColor="accent2" w:themeShade="BF"/>
    </w:rPr>
    <w:tblPr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  <w:insideV w:val="single" w:color="F4B083" w:themeColor="accent2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F4B083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F4B083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BE4D5" w:themeFill="accent2" w:themeFillTint="33"/>
      </w:tcPr>
    </w:tblStylePr>
    <w:tblStylePr w:type="band1Horz">
      <w:tcPr>
        <w:shd w:val="clear" w:color="auto" w:fill="FBE4D5" w:themeFill="accent2" w:themeFillTint="33"/>
      </w:tcPr>
    </w:tblStylePr>
  </w:style>
  <w:style w:type="table" w:customStyle="1" w:styleId="318">
    <w:name w:val="Grid Table 6 Colorful Accent 3"/>
    <w:basedOn w:val="12"/>
    <w:qFormat/>
    <w:uiPriority w:val="51"/>
    <w:pPr>
      <w:spacing w:after="0" w:line="240" w:lineRule="auto"/>
    </w:pPr>
    <w:rPr>
      <w:color w:val="7B7B7B" w:themeColor="accent3" w:themeShade="BF"/>
    </w:rPr>
    <w:tblPr>
      <w:tblBorders>
        <w:top w:val="single" w:color="C8C8C8" w:themeColor="accent3" w:themeTint="99" w:sz="4" w:space="0"/>
        <w:left w:val="single" w:color="C8C8C8" w:themeColor="accent3" w:themeTint="99" w:sz="4" w:space="0"/>
        <w:bottom w:val="single" w:color="C8C8C8" w:themeColor="accent3" w:themeTint="99" w:sz="4" w:space="0"/>
        <w:right w:val="single" w:color="C8C8C8" w:themeColor="accent3" w:themeTint="99" w:sz="4" w:space="0"/>
        <w:insideH w:val="single" w:color="C8C8C8" w:themeColor="accent3" w:themeTint="99" w:sz="4" w:space="0"/>
        <w:insideV w:val="single" w:color="C8C8C8" w:themeColor="accent3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C8C8C8" w:themeColor="accent3" w:themeTint="99" w:sz="12" w:space="0"/>
        </w:tcBorders>
      </w:tcPr>
    </w:tblStylePr>
    <w:tblStylePr w:type="lastRow">
      <w:rPr>
        <w:b/>
        <w:bCs/>
      </w:rPr>
      <w:tcPr>
        <w:tcBorders>
          <w:top w:val="double" w:color="C8C8C8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ECEC" w:themeFill="accent3" w:themeFillTint="33"/>
      </w:tcPr>
    </w:tblStylePr>
    <w:tblStylePr w:type="band1Horz">
      <w:tcPr>
        <w:shd w:val="clear" w:color="auto" w:fill="ECECEC" w:themeFill="accent3" w:themeFillTint="33"/>
      </w:tcPr>
    </w:tblStylePr>
  </w:style>
  <w:style w:type="table" w:customStyle="1" w:styleId="319">
    <w:name w:val="Grid Table 6 Colorful Accent 4"/>
    <w:basedOn w:val="12"/>
    <w:qFormat/>
    <w:uiPriority w:val="51"/>
    <w:pPr>
      <w:spacing w:after="0" w:line="240" w:lineRule="auto"/>
    </w:pPr>
    <w:rPr>
      <w:color w:val="BE8F00" w:themeColor="accent4" w:themeShade="BF"/>
    </w:rPr>
    <w:tblPr>
      <w:tblBorders>
        <w:top w:val="single" w:color="FFD965" w:themeColor="accent4" w:themeTint="99" w:sz="4" w:space="0"/>
        <w:left w:val="single" w:color="FFD965" w:themeColor="accent4" w:themeTint="99" w:sz="4" w:space="0"/>
        <w:bottom w:val="single" w:color="FFD965" w:themeColor="accent4" w:themeTint="99" w:sz="4" w:space="0"/>
        <w:right w:val="single" w:color="FFD965" w:themeColor="accent4" w:themeTint="99" w:sz="4" w:space="0"/>
        <w:insideH w:val="single" w:color="FFD965" w:themeColor="accent4" w:themeTint="99" w:sz="4" w:space="0"/>
        <w:insideV w:val="single" w:color="FFD965" w:themeColor="accent4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FFD965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FFD965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EF2CC" w:themeFill="accent4" w:themeFillTint="33"/>
      </w:tcPr>
    </w:tblStylePr>
    <w:tblStylePr w:type="band1Horz">
      <w:tcPr>
        <w:shd w:val="clear" w:color="auto" w:fill="FEF2CC" w:themeFill="accent4" w:themeFillTint="33"/>
      </w:tcPr>
    </w:tblStylePr>
  </w:style>
  <w:style w:type="table" w:customStyle="1" w:styleId="320">
    <w:name w:val="Grid Table 6 Colorful Accent 5"/>
    <w:basedOn w:val="12"/>
    <w:qFormat/>
    <w:uiPriority w:val="51"/>
    <w:pPr>
      <w:spacing w:after="0" w:line="240" w:lineRule="auto"/>
    </w:pPr>
    <w:rPr>
      <w:color w:val="2F5496" w:themeColor="accent5" w:themeShade="BF"/>
    </w:rPr>
    <w:tblPr>
      <w:tblBorders>
        <w:top w:val="single" w:color="8EAADB" w:themeColor="accent5" w:themeTint="99" w:sz="4" w:space="0"/>
        <w:left w:val="single" w:color="8EAADB" w:themeColor="accent5" w:themeTint="99" w:sz="4" w:space="0"/>
        <w:bottom w:val="single" w:color="8EAADB" w:themeColor="accent5" w:themeTint="99" w:sz="4" w:space="0"/>
        <w:right w:val="single" w:color="8EAADB" w:themeColor="accent5" w:themeTint="99" w:sz="4" w:space="0"/>
        <w:insideH w:val="single" w:color="8EAADB" w:themeColor="accent5" w:themeTint="99" w:sz="4" w:space="0"/>
        <w:insideV w:val="single" w:color="8EAADB" w:themeColor="accent5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8EAADB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8EAADB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2F3" w:themeFill="accent5" w:themeFillTint="33"/>
      </w:tcPr>
    </w:tblStylePr>
    <w:tblStylePr w:type="band1Horz">
      <w:tcPr>
        <w:shd w:val="clear" w:color="auto" w:fill="D9E2F3" w:themeFill="accent5" w:themeFillTint="33"/>
      </w:tcPr>
    </w:tblStylePr>
  </w:style>
  <w:style w:type="table" w:customStyle="1" w:styleId="321">
    <w:name w:val="Grid Table 6 Colorful Accent 6"/>
    <w:basedOn w:val="12"/>
    <w:qFormat/>
    <w:uiPriority w:val="51"/>
    <w:pPr>
      <w:spacing w:after="0" w:line="240" w:lineRule="auto"/>
    </w:pPr>
    <w:rPr>
      <w:color w:val="538135" w:themeColor="accent6" w:themeShade="BF"/>
    </w:rPr>
    <w:tblPr>
      <w:tblBorders>
        <w:top w:val="single" w:color="A8D08D" w:themeColor="accent6" w:themeTint="99" w:sz="4" w:space="0"/>
        <w:left w:val="single" w:color="A8D08D" w:themeColor="accent6" w:themeTint="99" w:sz="4" w:space="0"/>
        <w:bottom w:val="single" w:color="A8D08D" w:themeColor="accent6" w:themeTint="99" w:sz="4" w:space="0"/>
        <w:right w:val="single" w:color="A8D08D" w:themeColor="accent6" w:themeTint="99" w:sz="4" w:space="0"/>
        <w:insideH w:val="single" w:color="A8D08D" w:themeColor="accent6" w:themeTint="99" w:sz="4" w:space="0"/>
        <w:insideV w:val="single" w:color="A8D08D" w:themeColor="accent6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A8D08D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A8D08D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2EFD9" w:themeFill="accent6" w:themeFillTint="33"/>
      </w:tcPr>
    </w:tblStylePr>
    <w:tblStylePr w:type="band1Horz">
      <w:tcPr>
        <w:shd w:val="clear" w:color="auto" w:fill="E2EFD9" w:themeFill="accent6" w:themeFillTint="33"/>
      </w:tcPr>
    </w:tblStylePr>
  </w:style>
  <w:style w:type="table" w:customStyle="1" w:styleId="322">
    <w:name w:val="Grid Table 7 Colorful"/>
    <w:basedOn w:val="12"/>
    <w:qFormat/>
    <w:uiPriority w:val="52"/>
    <w:pPr>
      <w:spacing w:after="0" w:line="240" w:lineRule="auto"/>
    </w:pPr>
    <w:rPr>
      <w:color w:val="000000" w:themeColor="text1"/>
    </w:rPr>
    <w:tblPr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  <w:tblStylePr w:type="neCell">
      <w:tcPr>
        <w:tcBorders>
          <w:bottom w:val="single" w:color="666666" w:themeColor="text1" w:themeTint="99" w:sz="4" w:space="0"/>
        </w:tcBorders>
      </w:tcPr>
    </w:tblStylePr>
    <w:tblStylePr w:type="nwCell">
      <w:tcPr>
        <w:tcBorders>
          <w:bottom w:val="single" w:color="666666" w:themeColor="text1" w:themeTint="99" w:sz="4" w:space="0"/>
        </w:tcBorders>
      </w:tcPr>
    </w:tblStylePr>
    <w:tblStylePr w:type="seCell">
      <w:tcPr>
        <w:tcBorders>
          <w:top w:val="single" w:color="666666" w:themeColor="text1" w:themeTint="99" w:sz="4" w:space="0"/>
        </w:tcBorders>
      </w:tcPr>
    </w:tblStylePr>
    <w:tblStylePr w:type="swCell">
      <w:tcPr>
        <w:tcBorders>
          <w:top w:val="single" w:color="666666" w:themeColor="text1" w:themeTint="99" w:sz="4" w:space="0"/>
        </w:tcBorders>
      </w:tcPr>
    </w:tblStylePr>
  </w:style>
  <w:style w:type="table" w:customStyle="1" w:styleId="323">
    <w:name w:val="Grid Table 7 Colorful Accent 1"/>
    <w:basedOn w:val="12"/>
    <w:qFormat/>
    <w:uiPriority w:val="52"/>
    <w:pPr>
      <w:spacing w:after="0" w:line="240" w:lineRule="auto"/>
    </w:pPr>
    <w:rPr>
      <w:color w:val="298882" w:themeColor="accent1" w:themeShade="BF"/>
    </w:rPr>
    <w:tblPr>
      <w:tblBorders>
        <w:top w:val="single" w:color="81D8D3" w:themeColor="accent1" w:themeTint="99" w:sz="4" w:space="0"/>
        <w:left w:val="single" w:color="81D8D3" w:themeColor="accent1" w:themeTint="99" w:sz="4" w:space="0"/>
        <w:bottom w:val="single" w:color="81D8D3" w:themeColor="accent1" w:themeTint="99" w:sz="4" w:space="0"/>
        <w:right w:val="single" w:color="81D8D3" w:themeColor="accent1" w:themeTint="99" w:sz="4" w:space="0"/>
        <w:insideH w:val="single" w:color="81D8D3" w:themeColor="accent1" w:themeTint="99" w:sz="4" w:space="0"/>
        <w:insideV w:val="single" w:color="81D8D3" w:themeColor="accent1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D5F2F0" w:themeFill="accent1" w:themeFillTint="33"/>
      </w:tcPr>
    </w:tblStylePr>
    <w:tblStylePr w:type="band1Horz">
      <w:tcPr>
        <w:shd w:val="clear" w:color="auto" w:fill="D5F2F0" w:themeFill="accent1" w:themeFillTint="33"/>
      </w:tcPr>
    </w:tblStylePr>
    <w:tblStylePr w:type="neCell">
      <w:tcPr>
        <w:tcBorders>
          <w:bottom w:val="single" w:color="81D8D3" w:themeColor="accent1" w:themeTint="99" w:sz="4" w:space="0"/>
        </w:tcBorders>
      </w:tcPr>
    </w:tblStylePr>
    <w:tblStylePr w:type="nwCell">
      <w:tcPr>
        <w:tcBorders>
          <w:bottom w:val="single" w:color="81D8D3" w:themeColor="accent1" w:themeTint="99" w:sz="4" w:space="0"/>
        </w:tcBorders>
      </w:tcPr>
    </w:tblStylePr>
    <w:tblStylePr w:type="seCell">
      <w:tcPr>
        <w:tcBorders>
          <w:top w:val="single" w:color="81D8D3" w:themeColor="accent1" w:themeTint="99" w:sz="4" w:space="0"/>
        </w:tcBorders>
      </w:tcPr>
    </w:tblStylePr>
    <w:tblStylePr w:type="swCell">
      <w:tcPr>
        <w:tcBorders>
          <w:top w:val="single" w:color="81D8D3" w:themeColor="accent1" w:themeTint="99" w:sz="4" w:space="0"/>
        </w:tcBorders>
      </w:tcPr>
    </w:tblStylePr>
  </w:style>
  <w:style w:type="table" w:customStyle="1" w:styleId="324">
    <w:name w:val="Grid Table 7 Colorful Accent 2"/>
    <w:basedOn w:val="12"/>
    <w:qFormat/>
    <w:uiPriority w:val="52"/>
    <w:pPr>
      <w:spacing w:after="0" w:line="240" w:lineRule="auto"/>
    </w:pPr>
    <w:rPr>
      <w:color w:val="C55911" w:themeColor="accent2" w:themeShade="BF"/>
    </w:rPr>
    <w:tblPr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  <w:insideV w:val="single" w:color="F4B083" w:themeColor="accent2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FBE4D5" w:themeFill="accent2" w:themeFillTint="33"/>
      </w:tcPr>
    </w:tblStylePr>
    <w:tblStylePr w:type="band1Horz">
      <w:tcPr>
        <w:shd w:val="clear" w:color="auto" w:fill="FBE4D5" w:themeFill="accent2" w:themeFillTint="33"/>
      </w:tcPr>
    </w:tblStylePr>
    <w:tblStylePr w:type="neCell">
      <w:tcPr>
        <w:tcBorders>
          <w:bottom w:val="single" w:color="F4B083" w:themeColor="accent2" w:themeTint="99" w:sz="4" w:space="0"/>
        </w:tcBorders>
      </w:tcPr>
    </w:tblStylePr>
    <w:tblStylePr w:type="nwCell">
      <w:tcPr>
        <w:tcBorders>
          <w:bottom w:val="single" w:color="F4B083" w:themeColor="accent2" w:themeTint="99" w:sz="4" w:space="0"/>
        </w:tcBorders>
      </w:tcPr>
    </w:tblStylePr>
    <w:tblStylePr w:type="seCell">
      <w:tcPr>
        <w:tcBorders>
          <w:top w:val="single" w:color="F4B083" w:themeColor="accent2" w:themeTint="99" w:sz="4" w:space="0"/>
        </w:tcBorders>
      </w:tcPr>
    </w:tblStylePr>
    <w:tblStylePr w:type="swCell">
      <w:tcPr>
        <w:tcBorders>
          <w:top w:val="single" w:color="F4B083" w:themeColor="accent2" w:themeTint="99" w:sz="4" w:space="0"/>
        </w:tcBorders>
      </w:tcPr>
    </w:tblStylePr>
  </w:style>
  <w:style w:type="table" w:customStyle="1" w:styleId="325">
    <w:name w:val="Grid Table 7 Colorful Accent 3"/>
    <w:basedOn w:val="12"/>
    <w:qFormat/>
    <w:uiPriority w:val="52"/>
    <w:pPr>
      <w:spacing w:after="0" w:line="240" w:lineRule="auto"/>
    </w:pPr>
    <w:rPr>
      <w:color w:val="7B7B7B" w:themeColor="accent3" w:themeShade="BF"/>
    </w:rPr>
    <w:tblPr>
      <w:tblBorders>
        <w:top w:val="single" w:color="C8C8C8" w:themeColor="accent3" w:themeTint="99" w:sz="4" w:space="0"/>
        <w:left w:val="single" w:color="C8C8C8" w:themeColor="accent3" w:themeTint="99" w:sz="4" w:space="0"/>
        <w:bottom w:val="single" w:color="C8C8C8" w:themeColor="accent3" w:themeTint="99" w:sz="4" w:space="0"/>
        <w:right w:val="single" w:color="C8C8C8" w:themeColor="accent3" w:themeTint="99" w:sz="4" w:space="0"/>
        <w:insideH w:val="single" w:color="C8C8C8" w:themeColor="accent3" w:themeTint="99" w:sz="4" w:space="0"/>
        <w:insideV w:val="single" w:color="C8C8C8" w:themeColor="accent3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ECECEC" w:themeFill="accent3" w:themeFillTint="33"/>
      </w:tcPr>
    </w:tblStylePr>
    <w:tblStylePr w:type="band1Horz">
      <w:tcPr>
        <w:shd w:val="clear" w:color="auto" w:fill="ECECEC" w:themeFill="accent3" w:themeFillTint="33"/>
      </w:tcPr>
    </w:tblStylePr>
    <w:tblStylePr w:type="neCell">
      <w:tcPr>
        <w:tcBorders>
          <w:bottom w:val="single" w:color="C8C8C8" w:themeColor="accent3" w:themeTint="99" w:sz="4" w:space="0"/>
        </w:tcBorders>
      </w:tcPr>
    </w:tblStylePr>
    <w:tblStylePr w:type="nwCell">
      <w:tcPr>
        <w:tcBorders>
          <w:bottom w:val="single" w:color="C8C8C8" w:themeColor="accent3" w:themeTint="99" w:sz="4" w:space="0"/>
        </w:tcBorders>
      </w:tcPr>
    </w:tblStylePr>
    <w:tblStylePr w:type="seCell">
      <w:tcPr>
        <w:tcBorders>
          <w:top w:val="single" w:color="C8C8C8" w:themeColor="accent3" w:themeTint="99" w:sz="4" w:space="0"/>
        </w:tcBorders>
      </w:tcPr>
    </w:tblStylePr>
    <w:tblStylePr w:type="swCell">
      <w:tcPr>
        <w:tcBorders>
          <w:top w:val="single" w:color="C8C8C8" w:themeColor="accent3" w:themeTint="99" w:sz="4" w:space="0"/>
        </w:tcBorders>
      </w:tcPr>
    </w:tblStylePr>
  </w:style>
  <w:style w:type="table" w:customStyle="1" w:styleId="326">
    <w:name w:val="Grid Table 7 Colorful Accent 4"/>
    <w:basedOn w:val="12"/>
    <w:qFormat/>
    <w:uiPriority w:val="52"/>
    <w:pPr>
      <w:spacing w:after="0" w:line="240" w:lineRule="auto"/>
    </w:pPr>
    <w:rPr>
      <w:color w:val="BE8F00" w:themeColor="accent4" w:themeShade="BF"/>
    </w:rPr>
    <w:tblPr>
      <w:tblBorders>
        <w:top w:val="single" w:color="FFD965" w:themeColor="accent4" w:themeTint="99" w:sz="4" w:space="0"/>
        <w:left w:val="single" w:color="FFD965" w:themeColor="accent4" w:themeTint="99" w:sz="4" w:space="0"/>
        <w:bottom w:val="single" w:color="FFD965" w:themeColor="accent4" w:themeTint="99" w:sz="4" w:space="0"/>
        <w:right w:val="single" w:color="FFD965" w:themeColor="accent4" w:themeTint="99" w:sz="4" w:space="0"/>
        <w:insideH w:val="single" w:color="FFD965" w:themeColor="accent4" w:themeTint="99" w:sz="4" w:space="0"/>
        <w:insideV w:val="single" w:color="FFD965" w:themeColor="accent4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FEF2CC" w:themeFill="accent4" w:themeFillTint="33"/>
      </w:tcPr>
    </w:tblStylePr>
    <w:tblStylePr w:type="band1Horz">
      <w:tcPr>
        <w:shd w:val="clear" w:color="auto" w:fill="FEF2CC" w:themeFill="accent4" w:themeFillTint="33"/>
      </w:tcPr>
    </w:tblStylePr>
    <w:tblStylePr w:type="neCell">
      <w:tcPr>
        <w:tcBorders>
          <w:bottom w:val="single" w:color="FFD965" w:themeColor="accent4" w:themeTint="99" w:sz="4" w:space="0"/>
        </w:tcBorders>
      </w:tcPr>
    </w:tblStylePr>
    <w:tblStylePr w:type="nwCell">
      <w:tcPr>
        <w:tcBorders>
          <w:bottom w:val="single" w:color="FFD965" w:themeColor="accent4" w:themeTint="99" w:sz="4" w:space="0"/>
        </w:tcBorders>
      </w:tcPr>
    </w:tblStylePr>
    <w:tblStylePr w:type="seCell">
      <w:tcPr>
        <w:tcBorders>
          <w:top w:val="single" w:color="FFD965" w:themeColor="accent4" w:themeTint="99" w:sz="4" w:space="0"/>
        </w:tcBorders>
      </w:tcPr>
    </w:tblStylePr>
    <w:tblStylePr w:type="swCell">
      <w:tcPr>
        <w:tcBorders>
          <w:top w:val="single" w:color="FFD965" w:themeColor="accent4" w:themeTint="99" w:sz="4" w:space="0"/>
        </w:tcBorders>
      </w:tcPr>
    </w:tblStylePr>
  </w:style>
  <w:style w:type="table" w:customStyle="1" w:styleId="327">
    <w:name w:val="Grid Table 7 Colorful Accent 5"/>
    <w:basedOn w:val="12"/>
    <w:qFormat/>
    <w:uiPriority w:val="52"/>
    <w:pPr>
      <w:spacing w:after="0" w:line="240" w:lineRule="auto"/>
    </w:pPr>
    <w:rPr>
      <w:color w:val="2F5496" w:themeColor="accent5" w:themeShade="BF"/>
    </w:rPr>
    <w:tblPr>
      <w:tblBorders>
        <w:top w:val="single" w:color="8EAADB" w:themeColor="accent5" w:themeTint="99" w:sz="4" w:space="0"/>
        <w:left w:val="single" w:color="8EAADB" w:themeColor="accent5" w:themeTint="99" w:sz="4" w:space="0"/>
        <w:bottom w:val="single" w:color="8EAADB" w:themeColor="accent5" w:themeTint="99" w:sz="4" w:space="0"/>
        <w:right w:val="single" w:color="8EAADB" w:themeColor="accent5" w:themeTint="99" w:sz="4" w:space="0"/>
        <w:insideH w:val="single" w:color="8EAADB" w:themeColor="accent5" w:themeTint="99" w:sz="4" w:space="0"/>
        <w:insideV w:val="single" w:color="8EAADB" w:themeColor="accent5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D9E2F3" w:themeFill="accent5" w:themeFillTint="33"/>
      </w:tcPr>
    </w:tblStylePr>
    <w:tblStylePr w:type="band1Horz">
      <w:tcPr>
        <w:shd w:val="clear" w:color="auto" w:fill="D9E2F3" w:themeFill="accent5" w:themeFillTint="33"/>
      </w:tcPr>
    </w:tblStylePr>
    <w:tblStylePr w:type="neCell">
      <w:tcPr>
        <w:tcBorders>
          <w:bottom w:val="single" w:color="8EAADB" w:themeColor="accent5" w:themeTint="99" w:sz="4" w:space="0"/>
        </w:tcBorders>
      </w:tcPr>
    </w:tblStylePr>
    <w:tblStylePr w:type="nwCell">
      <w:tcPr>
        <w:tcBorders>
          <w:bottom w:val="single" w:color="8EAADB" w:themeColor="accent5" w:themeTint="99" w:sz="4" w:space="0"/>
        </w:tcBorders>
      </w:tcPr>
    </w:tblStylePr>
    <w:tblStylePr w:type="seCell">
      <w:tcPr>
        <w:tcBorders>
          <w:top w:val="single" w:color="8EAADB" w:themeColor="accent5" w:themeTint="99" w:sz="4" w:space="0"/>
        </w:tcBorders>
      </w:tcPr>
    </w:tblStylePr>
    <w:tblStylePr w:type="swCell">
      <w:tcPr>
        <w:tcBorders>
          <w:top w:val="single" w:color="8EAADB" w:themeColor="accent5" w:themeTint="99" w:sz="4" w:space="0"/>
        </w:tcBorders>
      </w:tcPr>
    </w:tblStylePr>
  </w:style>
  <w:style w:type="table" w:customStyle="1" w:styleId="328">
    <w:name w:val="Grid Table 7 Colorful Accent 6"/>
    <w:basedOn w:val="12"/>
    <w:qFormat/>
    <w:uiPriority w:val="52"/>
    <w:pPr>
      <w:spacing w:after="0" w:line="240" w:lineRule="auto"/>
    </w:pPr>
    <w:rPr>
      <w:color w:val="538135" w:themeColor="accent6" w:themeShade="BF"/>
    </w:rPr>
    <w:tblPr>
      <w:tblBorders>
        <w:top w:val="single" w:color="A8D08D" w:themeColor="accent6" w:themeTint="99" w:sz="4" w:space="0"/>
        <w:left w:val="single" w:color="A8D08D" w:themeColor="accent6" w:themeTint="99" w:sz="4" w:space="0"/>
        <w:bottom w:val="single" w:color="A8D08D" w:themeColor="accent6" w:themeTint="99" w:sz="4" w:space="0"/>
        <w:right w:val="single" w:color="A8D08D" w:themeColor="accent6" w:themeTint="99" w:sz="4" w:space="0"/>
        <w:insideH w:val="single" w:color="A8D08D" w:themeColor="accent6" w:themeTint="99" w:sz="4" w:space="0"/>
        <w:insideV w:val="single" w:color="A8D08D" w:themeColor="accent6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E2EFD9" w:themeFill="accent6" w:themeFillTint="33"/>
      </w:tcPr>
    </w:tblStylePr>
    <w:tblStylePr w:type="band1Horz">
      <w:tcPr>
        <w:shd w:val="clear" w:color="auto" w:fill="E2EFD9" w:themeFill="accent6" w:themeFillTint="33"/>
      </w:tcPr>
    </w:tblStylePr>
    <w:tblStylePr w:type="neCell">
      <w:tcPr>
        <w:tcBorders>
          <w:bottom w:val="single" w:color="A8D08D" w:themeColor="accent6" w:themeTint="99" w:sz="4" w:space="0"/>
        </w:tcBorders>
      </w:tcPr>
    </w:tblStylePr>
    <w:tblStylePr w:type="nwCell">
      <w:tcPr>
        <w:tcBorders>
          <w:bottom w:val="single" w:color="A8D08D" w:themeColor="accent6" w:themeTint="99" w:sz="4" w:space="0"/>
        </w:tcBorders>
      </w:tcPr>
    </w:tblStylePr>
    <w:tblStylePr w:type="seCell">
      <w:tcPr>
        <w:tcBorders>
          <w:top w:val="single" w:color="A8D08D" w:themeColor="accent6" w:themeTint="99" w:sz="4" w:space="0"/>
        </w:tcBorders>
      </w:tcPr>
    </w:tblStylePr>
    <w:tblStylePr w:type="swCell">
      <w:tcPr>
        <w:tcBorders>
          <w:top w:val="single" w:color="A8D08D" w:themeColor="accent6" w:themeTint="99" w:sz="4" w:space="0"/>
        </w:tcBorders>
      </w:tcPr>
    </w:tblStylePr>
  </w:style>
  <w:style w:type="character" w:customStyle="1" w:styleId="329">
    <w:name w:val="Heading 6 Char"/>
    <w:basedOn w:val="11"/>
    <w:link w:val="7"/>
    <w:semiHidden/>
    <w:qFormat/>
    <w:uiPriority w:val="9"/>
    <w:rPr>
      <w:rFonts w:asciiTheme="majorHAnsi" w:hAnsiTheme="majorHAnsi" w:eastAsiaTheme="majorEastAsia" w:cstheme="majorBidi"/>
      <w:color w:val="1B5A56" w:themeColor="accent1" w:themeShade="7F"/>
    </w:rPr>
  </w:style>
  <w:style w:type="character" w:customStyle="1" w:styleId="330">
    <w:name w:val="Heading 7 Char"/>
    <w:basedOn w:val="11"/>
    <w:link w:val="8"/>
    <w:semiHidden/>
    <w:qFormat/>
    <w:uiPriority w:val="9"/>
    <w:rPr>
      <w:rFonts w:asciiTheme="majorHAnsi" w:hAnsiTheme="majorHAnsi" w:eastAsiaTheme="majorEastAsia" w:cstheme="majorBidi"/>
      <w:i/>
      <w:iCs/>
      <w:color w:val="1B5A56" w:themeColor="accent1" w:themeShade="7F"/>
    </w:rPr>
  </w:style>
  <w:style w:type="character" w:customStyle="1" w:styleId="331">
    <w:name w:val="Heading 8 Char"/>
    <w:basedOn w:val="11"/>
    <w:link w:val="9"/>
    <w:semiHidden/>
    <w:qFormat/>
    <w:uiPriority w:val="9"/>
    <w:rPr>
      <w:rFonts w:asciiTheme="majorHAnsi" w:hAnsiTheme="majorHAnsi" w:eastAsiaTheme="majorEastAsia" w:cstheme="majorBidi"/>
      <w:color w:val="262626" w:themeColor="text1" w:themeTint="D8"/>
      <w:szCs w:val="21"/>
    </w:rPr>
  </w:style>
  <w:style w:type="character" w:customStyle="1" w:styleId="332">
    <w:name w:val="Heading 9 Char"/>
    <w:basedOn w:val="11"/>
    <w:link w:val="10"/>
    <w:semiHidden/>
    <w:qFormat/>
    <w:uiPriority w:val="9"/>
    <w:rPr>
      <w:rFonts w:asciiTheme="majorHAnsi" w:hAnsiTheme="majorHAnsi" w:eastAsiaTheme="majorEastAsia" w:cstheme="majorBidi"/>
      <w:i/>
      <w:iCs/>
      <w:color w:val="262626" w:themeColor="text1" w:themeTint="D8"/>
      <w:szCs w:val="21"/>
    </w:rPr>
  </w:style>
  <w:style w:type="character" w:customStyle="1" w:styleId="333">
    <w:name w:val="HTML Address Char"/>
    <w:basedOn w:val="11"/>
    <w:link w:val="42"/>
    <w:semiHidden/>
    <w:qFormat/>
    <w:uiPriority w:val="99"/>
    <w:rPr>
      <w:i/>
      <w:iCs/>
    </w:rPr>
  </w:style>
  <w:style w:type="character" w:customStyle="1" w:styleId="334">
    <w:name w:val="HTML Preformatted Char"/>
    <w:basedOn w:val="11"/>
    <w:link w:val="47"/>
    <w:semiHidden/>
    <w:qFormat/>
    <w:uiPriority w:val="99"/>
    <w:rPr>
      <w:rFonts w:ascii="Consolas" w:hAnsi="Consolas"/>
      <w:szCs w:val="20"/>
    </w:rPr>
  </w:style>
  <w:style w:type="character" w:customStyle="1" w:styleId="335">
    <w:name w:val="Intense Emphasis"/>
    <w:basedOn w:val="11"/>
    <w:semiHidden/>
    <w:unhideWhenUsed/>
    <w:qFormat/>
    <w:uiPriority w:val="21"/>
    <w:rPr>
      <w:i/>
      <w:iCs/>
      <w:color w:val="37B6AE" w:themeColor="accent1"/>
    </w:rPr>
  </w:style>
  <w:style w:type="paragraph" w:styleId="336">
    <w:name w:val="Intense Quote"/>
    <w:basedOn w:val="1"/>
    <w:next w:val="1"/>
    <w:link w:val="337"/>
    <w:semiHidden/>
    <w:unhideWhenUsed/>
    <w:qFormat/>
    <w:uiPriority w:val="30"/>
    <w:pPr>
      <w:pBdr>
        <w:top w:val="single" w:color="37B6AE" w:themeColor="accent1" w:sz="4" w:space="10"/>
        <w:bottom w:val="single" w:color="37B6AE" w:themeColor="accent1" w:sz="4" w:space="10"/>
      </w:pBdr>
      <w:spacing w:before="360" w:after="360"/>
      <w:ind w:left="864" w:right="864"/>
    </w:pPr>
    <w:rPr>
      <w:i/>
      <w:iCs/>
      <w:color w:val="37B6AE" w:themeColor="accent1"/>
    </w:rPr>
  </w:style>
  <w:style w:type="character" w:customStyle="1" w:styleId="337">
    <w:name w:val="Intense Quote Char"/>
    <w:basedOn w:val="11"/>
    <w:link w:val="336"/>
    <w:semiHidden/>
    <w:qFormat/>
    <w:uiPriority w:val="30"/>
    <w:rPr>
      <w:i/>
      <w:iCs/>
      <w:color w:val="37B6AE" w:themeColor="accent1"/>
    </w:rPr>
  </w:style>
  <w:style w:type="character" w:customStyle="1" w:styleId="338">
    <w:name w:val="Intense Reference"/>
    <w:basedOn w:val="11"/>
    <w:semiHidden/>
    <w:unhideWhenUsed/>
    <w:qFormat/>
    <w:uiPriority w:val="32"/>
    <w:rPr>
      <w:b/>
      <w:bCs/>
      <w:smallCaps/>
      <w:color w:val="37B6AE" w:themeColor="accent1"/>
      <w:spacing w:val="5"/>
    </w:rPr>
  </w:style>
  <w:style w:type="paragraph" w:styleId="339">
    <w:name w:val="List Paragraph"/>
    <w:basedOn w:val="1"/>
    <w:unhideWhenUsed/>
    <w:qFormat/>
    <w:uiPriority w:val="34"/>
    <w:pPr>
      <w:ind w:left="720"/>
      <w:contextualSpacing/>
    </w:pPr>
  </w:style>
  <w:style w:type="table" w:customStyle="1" w:styleId="340">
    <w:name w:val="List Table 1 Light"/>
    <w:basedOn w:val="12"/>
    <w:qFormat/>
    <w:uiPriority w:val="46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666666" w:themeColor="text1" w:themeTint="99" w:sz="4" w:space="0"/>
        </w:tcBorders>
      </w:tcPr>
    </w:tblStylePr>
    <w:tblStylePr w:type="lastRow">
      <w:rPr>
        <w:b/>
        <w:bCs/>
      </w:rPr>
      <w:tcPr>
        <w:tcBorders>
          <w:top w:val="sing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341">
    <w:name w:val="List Table 1 Light Accent 1"/>
    <w:basedOn w:val="12"/>
    <w:qFormat/>
    <w:uiPriority w:val="46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81D8D3" w:themeColor="accent1" w:themeTint="99" w:sz="4" w:space="0"/>
        </w:tcBorders>
      </w:tcPr>
    </w:tblStylePr>
    <w:tblStylePr w:type="lastRow">
      <w:rPr>
        <w:b/>
        <w:bCs/>
      </w:rPr>
      <w:tcPr>
        <w:tcBorders>
          <w:top w:val="single" w:color="81D8D3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5F2F0" w:themeFill="accent1" w:themeFillTint="33"/>
      </w:tcPr>
    </w:tblStylePr>
    <w:tblStylePr w:type="band1Horz">
      <w:tcPr>
        <w:shd w:val="clear" w:color="auto" w:fill="D5F2F0" w:themeFill="accent1" w:themeFillTint="33"/>
      </w:tcPr>
    </w:tblStylePr>
  </w:style>
  <w:style w:type="table" w:customStyle="1" w:styleId="342">
    <w:name w:val="List Table 1 Light Accent 2"/>
    <w:basedOn w:val="12"/>
    <w:qFormat/>
    <w:uiPriority w:val="46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F4B083" w:themeColor="accent2" w:themeTint="99" w:sz="4" w:space="0"/>
        </w:tcBorders>
      </w:tcPr>
    </w:tblStylePr>
    <w:tblStylePr w:type="lastRow">
      <w:rPr>
        <w:b/>
        <w:bCs/>
      </w:rPr>
      <w:tcPr>
        <w:tcBorders>
          <w:top w:val="single" w:color="F4B083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BE4D5" w:themeFill="accent2" w:themeFillTint="33"/>
      </w:tcPr>
    </w:tblStylePr>
    <w:tblStylePr w:type="band1Horz">
      <w:tcPr>
        <w:shd w:val="clear" w:color="auto" w:fill="FBE4D5" w:themeFill="accent2" w:themeFillTint="33"/>
      </w:tcPr>
    </w:tblStylePr>
  </w:style>
  <w:style w:type="table" w:customStyle="1" w:styleId="343">
    <w:name w:val="List Table 1 Light Accent 3"/>
    <w:basedOn w:val="12"/>
    <w:qFormat/>
    <w:uiPriority w:val="46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C8C8C8" w:themeColor="accent3" w:themeTint="99" w:sz="4" w:space="0"/>
        </w:tcBorders>
      </w:tcPr>
    </w:tblStylePr>
    <w:tblStylePr w:type="lastRow">
      <w:rPr>
        <w:b/>
        <w:bCs/>
      </w:rPr>
      <w:tcPr>
        <w:tcBorders>
          <w:top w:val="single" w:color="C8C8C8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ECEC" w:themeFill="accent3" w:themeFillTint="33"/>
      </w:tcPr>
    </w:tblStylePr>
    <w:tblStylePr w:type="band1Horz">
      <w:tcPr>
        <w:shd w:val="clear" w:color="auto" w:fill="ECECEC" w:themeFill="accent3" w:themeFillTint="33"/>
      </w:tcPr>
    </w:tblStylePr>
  </w:style>
  <w:style w:type="table" w:customStyle="1" w:styleId="344">
    <w:name w:val="List Table 1 Light Accent 4"/>
    <w:basedOn w:val="12"/>
    <w:qFormat/>
    <w:uiPriority w:val="46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FFD965" w:themeColor="accent4" w:themeTint="99" w:sz="4" w:space="0"/>
        </w:tcBorders>
      </w:tcPr>
    </w:tblStylePr>
    <w:tblStylePr w:type="lastRow">
      <w:rPr>
        <w:b/>
        <w:bCs/>
      </w:rPr>
      <w:tcPr>
        <w:tcBorders>
          <w:top w:val="single" w:color="FFD965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EF2CC" w:themeFill="accent4" w:themeFillTint="33"/>
      </w:tcPr>
    </w:tblStylePr>
    <w:tblStylePr w:type="band1Horz">
      <w:tcPr>
        <w:shd w:val="clear" w:color="auto" w:fill="FEF2CC" w:themeFill="accent4" w:themeFillTint="33"/>
      </w:tcPr>
    </w:tblStylePr>
  </w:style>
  <w:style w:type="table" w:customStyle="1" w:styleId="345">
    <w:name w:val="List Table 1 Light Accent 5"/>
    <w:basedOn w:val="12"/>
    <w:qFormat/>
    <w:uiPriority w:val="46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8EAADB" w:themeColor="accent5" w:themeTint="99" w:sz="4" w:space="0"/>
        </w:tcBorders>
      </w:tcPr>
    </w:tblStylePr>
    <w:tblStylePr w:type="lastRow">
      <w:rPr>
        <w:b/>
        <w:bCs/>
      </w:rPr>
      <w:tcPr>
        <w:tcBorders>
          <w:top w:val="single" w:color="8EAADB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2F3" w:themeFill="accent5" w:themeFillTint="33"/>
      </w:tcPr>
    </w:tblStylePr>
    <w:tblStylePr w:type="band1Horz">
      <w:tcPr>
        <w:shd w:val="clear" w:color="auto" w:fill="D9E2F3" w:themeFill="accent5" w:themeFillTint="33"/>
      </w:tcPr>
    </w:tblStylePr>
  </w:style>
  <w:style w:type="table" w:customStyle="1" w:styleId="346">
    <w:name w:val="List Table 1 Light Accent 6"/>
    <w:basedOn w:val="12"/>
    <w:qFormat/>
    <w:uiPriority w:val="46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A8D08D" w:themeColor="accent6" w:themeTint="99" w:sz="4" w:space="0"/>
        </w:tcBorders>
      </w:tcPr>
    </w:tblStylePr>
    <w:tblStylePr w:type="lastRow">
      <w:rPr>
        <w:b/>
        <w:bCs/>
      </w:rPr>
      <w:tcPr>
        <w:tcBorders>
          <w:top w:val="single" w:color="A8D08D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2EFD9" w:themeFill="accent6" w:themeFillTint="33"/>
      </w:tcPr>
    </w:tblStylePr>
    <w:tblStylePr w:type="band1Horz">
      <w:tcPr>
        <w:shd w:val="clear" w:color="auto" w:fill="E2EFD9" w:themeFill="accent6" w:themeFillTint="33"/>
      </w:tcPr>
    </w:tblStylePr>
  </w:style>
  <w:style w:type="table" w:customStyle="1" w:styleId="347">
    <w:name w:val="List Table 2"/>
    <w:basedOn w:val="12"/>
    <w:qFormat/>
    <w:uiPriority w:val="47"/>
    <w:pPr>
      <w:spacing w:after="0" w:line="240" w:lineRule="auto"/>
    </w:pPr>
    <w:tblPr>
      <w:tblBorders>
        <w:top w:val="single" w:color="666666" w:themeColor="text1" w:themeTint="99" w:sz="4" w:space="0"/>
        <w:bottom w:val="single" w:color="666666" w:themeColor="text1" w:themeTint="99" w:sz="4" w:space="0"/>
        <w:insideH w:val="single" w:color="666666" w:themeColor="text1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348">
    <w:name w:val="List Table 2 Accent 1"/>
    <w:basedOn w:val="12"/>
    <w:qFormat/>
    <w:uiPriority w:val="47"/>
    <w:pPr>
      <w:spacing w:after="0" w:line="240" w:lineRule="auto"/>
    </w:pPr>
    <w:tblPr>
      <w:tblBorders>
        <w:top w:val="single" w:color="81D8D3" w:themeColor="accent1" w:themeTint="99" w:sz="4" w:space="0"/>
        <w:bottom w:val="single" w:color="81D8D3" w:themeColor="accent1" w:themeTint="99" w:sz="4" w:space="0"/>
        <w:insideH w:val="single" w:color="81D8D3" w:themeColor="accent1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5F2F0" w:themeFill="accent1" w:themeFillTint="33"/>
      </w:tcPr>
    </w:tblStylePr>
    <w:tblStylePr w:type="band1Horz">
      <w:tcPr>
        <w:shd w:val="clear" w:color="auto" w:fill="D5F2F0" w:themeFill="accent1" w:themeFillTint="33"/>
      </w:tcPr>
    </w:tblStylePr>
  </w:style>
  <w:style w:type="table" w:customStyle="1" w:styleId="349">
    <w:name w:val="List Table 2 Accent 2"/>
    <w:basedOn w:val="12"/>
    <w:qFormat/>
    <w:uiPriority w:val="47"/>
    <w:pPr>
      <w:spacing w:after="0" w:line="240" w:lineRule="auto"/>
    </w:pPr>
    <w:tblPr>
      <w:tblBorders>
        <w:top w:val="single" w:color="F4B083" w:themeColor="accent2" w:themeTint="99" w:sz="4" w:space="0"/>
        <w:bottom w:val="single" w:color="F4B083" w:themeColor="accent2" w:themeTint="99" w:sz="4" w:space="0"/>
        <w:insideH w:val="single" w:color="F4B083" w:themeColor="accent2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BE4D5" w:themeFill="accent2" w:themeFillTint="33"/>
      </w:tcPr>
    </w:tblStylePr>
    <w:tblStylePr w:type="band1Horz">
      <w:tcPr>
        <w:shd w:val="clear" w:color="auto" w:fill="FBE4D5" w:themeFill="accent2" w:themeFillTint="33"/>
      </w:tcPr>
    </w:tblStylePr>
  </w:style>
  <w:style w:type="table" w:customStyle="1" w:styleId="350">
    <w:name w:val="List Table 2 Accent 3"/>
    <w:basedOn w:val="12"/>
    <w:qFormat/>
    <w:uiPriority w:val="47"/>
    <w:pPr>
      <w:spacing w:after="0" w:line="240" w:lineRule="auto"/>
    </w:pPr>
    <w:tblPr>
      <w:tblBorders>
        <w:top w:val="single" w:color="C8C8C8" w:themeColor="accent3" w:themeTint="99" w:sz="4" w:space="0"/>
        <w:bottom w:val="single" w:color="C8C8C8" w:themeColor="accent3" w:themeTint="99" w:sz="4" w:space="0"/>
        <w:insideH w:val="single" w:color="C8C8C8" w:themeColor="accent3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ECEC" w:themeFill="accent3" w:themeFillTint="33"/>
      </w:tcPr>
    </w:tblStylePr>
    <w:tblStylePr w:type="band1Horz">
      <w:tcPr>
        <w:shd w:val="clear" w:color="auto" w:fill="ECECEC" w:themeFill="accent3" w:themeFillTint="33"/>
      </w:tcPr>
    </w:tblStylePr>
  </w:style>
  <w:style w:type="table" w:customStyle="1" w:styleId="351">
    <w:name w:val="List Table 2 Accent 4"/>
    <w:basedOn w:val="12"/>
    <w:qFormat/>
    <w:uiPriority w:val="47"/>
    <w:pPr>
      <w:spacing w:after="0" w:line="240" w:lineRule="auto"/>
    </w:pPr>
    <w:tblPr>
      <w:tblBorders>
        <w:top w:val="single" w:color="FFD965" w:themeColor="accent4" w:themeTint="99" w:sz="4" w:space="0"/>
        <w:bottom w:val="single" w:color="FFD965" w:themeColor="accent4" w:themeTint="99" w:sz="4" w:space="0"/>
        <w:insideH w:val="single" w:color="FFD965" w:themeColor="accent4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EF2CC" w:themeFill="accent4" w:themeFillTint="33"/>
      </w:tcPr>
    </w:tblStylePr>
    <w:tblStylePr w:type="band1Horz">
      <w:tcPr>
        <w:shd w:val="clear" w:color="auto" w:fill="FEF2CC" w:themeFill="accent4" w:themeFillTint="33"/>
      </w:tcPr>
    </w:tblStylePr>
  </w:style>
  <w:style w:type="table" w:customStyle="1" w:styleId="352">
    <w:name w:val="List Table 2 Accent 5"/>
    <w:basedOn w:val="12"/>
    <w:qFormat/>
    <w:uiPriority w:val="47"/>
    <w:pPr>
      <w:spacing w:after="0" w:line="240" w:lineRule="auto"/>
    </w:pPr>
    <w:tblPr>
      <w:tblBorders>
        <w:top w:val="single" w:color="8EAADB" w:themeColor="accent5" w:themeTint="99" w:sz="4" w:space="0"/>
        <w:bottom w:val="single" w:color="8EAADB" w:themeColor="accent5" w:themeTint="99" w:sz="4" w:space="0"/>
        <w:insideH w:val="single" w:color="8EAADB" w:themeColor="accent5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2F3" w:themeFill="accent5" w:themeFillTint="33"/>
      </w:tcPr>
    </w:tblStylePr>
    <w:tblStylePr w:type="band1Horz">
      <w:tcPr>
        <w:shd w:val="clear" w:color="auto" w:fill="D9E2F3" w:themeFill="accent5" w:themeFillTint="33"/>
      </w:tcPr>
    </w:tblStylePr>
  </w:style>
  <w:style w:type="table" w:customStyle="1" w:styleId="353">
    <w:name w:val="List Table 2 Accent 6"/>
    <w:basedOn w:val="12"/>
    <w:qFormat/>
    <w:uiPriority w:val="47"/>
    <w:pPr>
      <w:spacing w:after="0" w:line="240" w:lineRule="auto"/>
    </w:pPr>
    <w:tblPr>
      <w:tblBorders>
        <w:top w:val="single" w:color="A8D08D" w:themeColor="accent6" w:themeTint="99" w:sz="4" w:space="0"/>
        <w:bottom w:val="single" w:color="A8D08D" w:themeColor="accent6" w:themeTint="99" w:sz="4" w:space="0"/>
        <w:insideH w:val="single" w:color="A8D08D" w:themeColor="accent6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2EFD9" w:themeFill="accent6" w:themeFillTint="33"/>
      </w:tcPr>
    </w:tblStylePr>
    <w:tblStylePr w:type="band1Horz">
      <w:tcPr>
        <w:shd w:val="clear" w:color="auto" w:fill="E2EFD9" w:themeFill="accent6" w:themeFillTint="33"/>
      </w:tcPr>
    </w:tblStylePr>
  </w:style>
  <w:style w:type="table" w:customStyle="1" w:styleId="354">
    <w:name w:val="List Table 3"/>
    <w:basedOn w:val="12"/>
    <w:qFormat/>
    <w:uiPriority w:val="48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cPr>
        <w:shd w:val="clear" w:color="auto" w:fill="000000" w:themeFill="text1"/>
      </w:tcPr>
    </w:tblStylePr>
    <w:tblStylePr w:type="lastRow">
      <w:rPr>
        <w:b/>
        <w:bCs/>
      </w:rPr>
      <w:tcPr>
        <w:tcBorders>
          <w:top w:val="double" w:color="000000" w:themeColor="tex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cPr>
        <w:tcBorders>
          <w:left w:val="nil"/>
        </w:tcBorders>
        <w:shd w:val="clear" w:color="auto" w:fill="FFFFFF" w:themeFill="background1"/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000000" w:themeColor="text1" w:sz="4" w:space="0"/>
          <w:left w:val="nil"/>
        </w:tcBorders>
      </w:tcPr>
    </w:tblStylePr>
    <w:tblStylePr w:type="swCell">
      <w:tcPr>
        <w:tcBorders>
          <w:top w:val="double" w:color="000000" w:themeColor="text1" w:sz="4" w:space="0"/>
          <w:right w:val="nil"/>
        </w:tcBorders>
      </w:tcPr>
    </w:tblStylePr>
  </w:style>
  <w:style w:type="table" w:customStyle="1" w:styleId="355">
    <w:name w:val="List Table 3 Accent 1"/>
    <w:basedOn w:val="12"/>
    <w:qFormat/>
    <w:uiPriority w:val="48"/>
    <w:pPr>
      <w:spacing w:after="0" w:line="240" w:lineRule="auto"/>
    </w:pPr>
    <w:tblPr>
      <w:tblBorders>
        <w:top w:val="single" w:color="37B6AE" w:themeColor="accent1" w:sz="4" w:space="0"/>
        <w:left w:val="single" w:color="37B6AE" w:themeColor="accent1" w:sz="4" w:space="0"/>
        <w:bottom w:val="single" w:color="37B6AE" w:themeColor="accent1" w:sz="4" w:space="0"/>
        <w:right w:val="single" w:color="37B6AE" w:themeColor="accen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cPr>
        <w:shd w:val="clear" w:color="auto" w:fill="37B6AE" w:themeFill="accent1"/>
      </w:tcPr>
    </w:tblStylePr>
    <w:tblStylePr w:type="lastRow">
      <w:rPr>
        <w:b/>
        <w:bCs/>
      </w:rPr>
      <w:tcPr>
        <w:tcBorders>
          <w:top w:val="double" w:color="37B6AE" w:themeColor="accen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cPr>
        <w:tcBorders>
          <w:left w:val="nil"/>
        </w:tcBorders>
        <w:shd w:val="clear" w:color="auto" w:fill="FFFFFF" w:themeFill="background1"/>
      </w:tcPr>
    </w:tblStylePr>
    <w:tblStylePr w:type="band1Vert">
      <w:tcPr>
        <w:tcBorders>
          <w:left w:val="single" w:color="37B6AE" w:themeColor="accent1" w:sz="4" w:space="0"/>
          <w:right w:val="single" w:color="37B6AE" w:themeColor="accent1" w:sz="4" w:space="0"/>
        </w:tcBorders>
      </w:tcPr>
    </w:tblStylePr>
    <w:tblStylePr w:type="band1Horz">
      <w:tcPr>
        <w:tcBorders>
          <w:top w:val="single" w:color="37B6AE" w:themeColor="accent1" w:sz="4" w:space="0"/>
          <w:bottom w:val="single" w:color="37B6AE" w:themeColor="accent1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37B6AE" w:themeColor="accent1" w:sz="4" w:space="0"/>
          <w:left w:val="nil"/>
        </w:tcBorders>
      </w:tcPr>
    </w:tblStylePr>
    <w:tblStylePr w:type="swCell">
      <w:tcPr>
        <w:tcBorders>
          <w:top w:val="double" w:color="37B6AE" w:themeColor="accent1" w:sz="4" w:space="0"/>
          <w:right w:val="nil"/>
        </w:tcBorders>
      </w:tcPr>
    </w:tblStylePr>
  </w:style>
  <w:style w:type="table" w:customStyle="1" w:styleId="356">
    <w:name w:val="List Table 3 Accent 2"/>
    <w:basedOn w:val="12"/>
    <w:qFormat/>
    <w:uiPriority w:val="48"/>
    <w:pPr>
      <w:spacing w:after="0" w:line="240" w:lineRule="auto"/>
    </w:pPr>
    <w:tblPr>
      <w:tblBorders>
        <w:top w:val="single" w:color="ED7D31" w:themeColor="accent2" w:sz="4" w:space="0"/>
        <w:left w:val="single" w:color="ED7D31" w:themeColor="accent2" w:sz="4" w:space="0"/>
        <w:bottom w:val="single" w:color="ED7D31" w:themeColor="accent2" w:sz="4" w:space="0"/>
        <w:right w:val="single" w:color="ED7D31" w:themeColor="accent2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cPr>
        <w:shd w:val="clear" w:color="auto" w:fill="ED7D31" w:themeFill="accent2"/>
      </w:tcPr>
    </w:tblStylePr>
    <w:tblStylePr w:type="lastRow">
      <w:rPr>
        <w:b/>
        <w:bCs/>
      </w:rPr>
      <w:tcPr>
        <w:tcBorders>
          <w:top w:val="double" w:color="ED7D31" w:themeColor="accent2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cPr>
        <w:tcBorders>
          <w:left w:val="nil"/>
        </w:tcBorders>
        <w:shd w:val="clear" w:color="auto" w:fill="FFFFFF" w:themeFill="background1"/>
      </w:tcPr>
    </w:tblStylePr>
    <w:tblStylePr w:type="band1Vert">
      <w:tcPr>
        <w:tcBorders>
          <w:left w:val="single" w:color="ED7D31" w:themeColor="accent2" w:sz="4" w:space="0"/>
          <w:right w:val="single" w:color="ED7D31" w:themeColor="accent2" w:sz="4" w:space="0"/>
        </w:tcBorders>
      </w:tcPr>
    </w:tblStylePr>
    <w:tblStylePr w:type="band1Horz">
      <w:tcPr>
        <w:tcBorders>
          <w:top w:val="single" w:color="ED7D31" w:themeColor="accent2" w:sz="4" w:space="0"/>
          <w:bottom w:val="single" w:color="ED7D31" w:themeColor="accent2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ED7D31" w:themeColor="accent2" w:sz="4" w:space="0"/>
          <w:left w:val="nil"/>
        </w:tcBorders>
      </w:tcPr>
    </w:tblStylePr>
    <w:tblStylePr w:type="swCell">
      <w:tcPr>
        <w:tcBorders>
          <w:top w:val="double" w:color="ED7D31" w:themeColor="accent2" w:sz="4" w:space="0"/>
          <w:right w:val="nil"/>
        </w:tcBorders>
      </w:tcPr>
    </w:tblStylePr>
  </w:style>
  <w:style w:type="table" w:customStyle="1" w:styleId="357">
    <w:name w:val="List Table 3 Accent 3"/>
    <w:basedOn w:val="12"/>
    <w:qFormat/>
    <w:uiPriority w:val="48"/>
    <w:pPr>
      <w:spacing w:after="0" w:line="240" w:lineRule="auto"/>
    </w:pPr>
    <w:tblPr>
      <w:tblBorders>
        <w:top w:val="single" w:color="A5A5A5" w:themeColor="accent3" w:sz="4" w:space="0"/>
        <w:left w:val="single" w:color="A5A5A5" w:themeColor="accent3" w:sz="4" w:space="0"/>
        <w:bottom w:val="single" w:color="A5A5A5" w:themeColor="accent3" w:sz="4" w:space="0"/>
        <w:right w:val="single" w:color="A5A5A5" w:themeColor="accent3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cPr>
        <w:shd w:val="clear" w:color="auto" w:fill="A5A5A5" w:themeFill="accent3"/>
      </w:tcPr>
    </w:tblStylePr>
    <w:tblStylePr w:type="lastRow">
      <w:rPr>
        <w:b/>
        <w:bCs/>
      </w:rPr>
      <w:tcPr>
        <w:tcBorders>
          <w:top w:val="double" w:color="A5A5A5" w:themeColor="accent3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cPr>
        <w:tcBorders>
          <w:left w:val="nil"/>
        </w:tcBorders>
        <w:shd w:val="clear" w:color="auto" w:fill="FFFFFF" w:themeFill="background1"/>
      </w:tcPr>
    </w:tblStylePr>
    <w:tblStylePr w:type="band1Vert">
      <w:tcPr>
        <w:tcBorders>
          <w:left w:val="single" w:color="A5A5A5" w:themeColor="accent3" w:sz="4" w:space="0"/>
          <w:right w:val="single" w:color="A5A5A5" w:themeColor="accent3" w:sz="4" w:space="0"/>
        </w:tcBorders>
      </w:tcPr>
    </w:tblStylePr>
    <w:tblStylePr w:type="band1Horz">
      <w:tcPr>
        <w:tcBorders>
          <w:top w:val="single" w:color="A5A5A5" w:themeColor="accent3" w:sz="4" w:space="0"/>
          <w:bottom w:val="single" w:color="A5A5A5" w:themeColor="accent3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A5A5A5" w:themeColor="accent3" w:sz="4" w:space="0"/>
          <w:left w:val="nil"/>
        </w:tcBorders>
      </w:tcPr>
    </w:tblStylePr>
    <w:tblStylePr w:type="swCell">
      <w:tcPr>
        <w:tcBorders>
          <w:top w:val="double" w:color="A5A5A5" w:themeColor="accent3" w:sz="4" w:space="0"/>
          <w:right w:val="nil"/>
        </w:tcBorders>
      </w:tcPr>
    </w:tblStylePr>
  </w:style>
  <w:style w:type="table" w:customStyle="1" w:styleId="358">
    <w:name w:val="List Table 3 Accent 4"/>
    <w:basedOn w:val="12"/>
    <w:qFormat/>
    <w:uiPriority w:val="48"/>
    <w:pPr>
      <w:spacing w:after="0" w:line="240" w:lineRule="auto"/>
    </w:pPr>
    <w:tblPr>
      <w:tblBorders>
        <w:top w:val="single" w:color="FFC000" w:themeColor="accent4" w:sz="4" w:space="0"/>
        <w:left w:val="single" w:color="FFC000" w:themeColor="accent4" w:sz="4" w:space="0"/>
        <w:bottom w:val="single" w:color="FFC000" w:themeColor="accent4" w:sz="4" w:space="0"/>
        <w:right w:val="single" w:color="FFC000" w:themeColor="accent4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cPr>
        <w:shd w:val="clear" w:color="auto" w:fill="FFC000" w:themeFill="accent4"/>
      </w:tcPr>
    </w:tblStylePr>
    <w:tblStylePr w:type="lastRow">
      <w:rPr>
        <w:b/>
        <w:bCs/>
      </w:rPr>
      <w:tcPr>
        <w:tcBorders>
          <w:top w:val="double" w:color="FFC000" w:themeColor="accent4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cPr>
        <w:tcBorders>
          <w:left w:val="nil"/>
        </w:tcBorders>
        <w:shd w:val="clear" w:color="auto" w:fill="FFFFFF" w:themeFill="background1"/>
      </w:tcPr>
    </w:tblStylePr>
    <w:tblStylePr w:type="band1Vert">
      <w:tcPr>
        <w:tcBorders>
          <w:left w:val="single" w:color="FFC000" w:themeColor="accent4" w:sz="4" w:space="0"/>
          <w:right w:val="single" w:color="FFC000" w:themeColor="accent4" w:sz="4" w:space="0"/>
        </w:tcBorders>
      </w:tcPr>
    </w:tblStylePr>
    <w:tblStylePr w:type="band1Horz">
      <w:tcPr>
        <w:tcBorders>
          <w:top w:val="single" w:color="FFC000" w:themeColor="accent4" w:sz="4" w:space="0"/>
          <w:bottom w:val="single" w:color="FFC000" w:themeColor="accent4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FFC000" w:themeColor="accent4" w:sz="4" w:space="0"/>
          <w:left w:val="nil"/>
        </w:tcBorders>
      </w:tcPr>
    </w:tblStylePr>
    <w:tblStylePr w:type="swCell">
      <w:tcPr>
        <w:tcBorders>
          <w:top w:val="double" w:color="FFC000" w:themeColor="accent4" w:sz="4" w:space="0"/>
          <w:right w:val="nil"/>
        </w:tcBorders>
      </w:tcPr>
    </w:tblStylePr>
  </w:style>
  <w:style w:type="table" w:customStyle="1" w:styleId="359">
    <w:name w:val="List Table 3 Accent 5"/>
    <w:basedOn w:val="12"/>
    <w:qFormat/>
    <w:uiPriority w:val="48"/>
    <w:pPr>
      <w:spacing w:after="0" w:line="240" w:lineRule="auto"/>
    </w:pPr>
    <w:tblPr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cPr>
        <w:shd w:val="clear" w:color="auto" w:fill="4472C4" w:themeFill="accent5"/>
      </w:tcPr>
    </w:tblStylePr>
    <w:tblStylePr w:type="lastRow">
      <w:rPr>
        <w:b/>
        <w:bCs/>
      </w:rPr>
      <w:tcPr>
        <w:tcBorders>
          <w:top w:val="double" w:color="4472C4" w:themeColor="accent5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cPr>
        <w:tcBorders>
          <w:left w:val="nil"/>
        </w:tcBorders>
        <w:shd w:val="clear" w:color="auto" w:fill="FFFFFF" w:themeFill="background1"/>
      </w:tcPr>
    </w:tblStylePr>
    <w:tblStylePr w:type="band1Vert">
      <w:tcPr>
        <w:tcBorders>
          <w:left w:val="single" w:color="4472C4" w:themeColor="accent5" w:sz="4" w:space="0"/>
          <w:right w:val="single" w:color="4472C4" w:themeColor="accent5" w:sz="4" w:space="0"/>
        </w:tcBorders>
      </w:tcPr>
    </w:tblStylePr>
    <w:tblStylePr w:type="band1Horz">
      <w:tcPr>
        <w:tcBorders>
          <w:top w:val="single" w:color="4472C4" w:themeColor="accent5" w:sz="4" w:space="0"/>
          <w:bottom w:val="single" w:color="4472C4" w:themeColor="accent5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4472C4" w:themeColor="accent5" w:sz="4" w:space="0"/>
          <w:left w:val="nil"/>
        </w:tcBorders>
      </w:tcPr>
    </w:tblStylePr>
    <w:tblStylePr w:type="swCell">
      <w:tcPr>
        <w:tcBorders>
          <w:top w:val="double" w:color="4472C4" w:themeColor="accent5" w:sz="4" w:space="0"/>
          <w:right w:val="nil"/>
        </w:tcBorders>
      </w:tcPr>
    </w:tblStylePr>
  </w:style>
  <w:style w:type="table" w:customStyle="1" w:styleId="360">
    <w:name w:val="List Table 3 Accent 6"/>
    <w:basedOn w:val="12"/>
    <w:qFormat/>
    <w:uiPriority w:val="48"/>
    <w:pPr>
      <w:spacing w:after="0" w:line="240" w:lineRule="auto"/>
    </w:pPr>
    <w:tblPr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cPr>
        <w:shd w:val="clear" w:color="auto" w:fill="70AD47" w:themeFill="accent6"/>
      </w:tcPr>
    </w:tblStylePr>
    <w:tblStylePr w:type="lastRow">
      <w:rPr>
        <w:b/>
        <w:bCs/>
      </w:rPr>
      <w:tcPr>
        <w:tcBorders>
          <w:top w:val="double" w:color="70AD47" w:themeColor="accent6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cPr>
        <w:tcBorders>
          <w:left w:val="nil"/>
        </w:tcBorders>
        <w:shd w:val="clear" w:color="auto" w:fill="FFFFFF" w:themeFill="background1"/>
      </w:tcPr>
    </w:tblStylePr>
    <w:tblStylePr w:type="band1Vert">
      <w:tcPr>
        <w:tcBorders>
          <w:left w:val="single" w:color="70AD47" w:themeColor="accent6" w:sz="4" w:space="0"/>
          <w:right w:val="single" w:color="70AD47" w:themeColor="accent6" w:sz="4" w:space="0"/>
        </w:tcBorders>
      </w:tcPr>
    </w:tblStylePr>
    <w:tblStylePr w:type="band1Horz">
      <w:tcPr>
        <w:tcBorders>
          <w:top w:val="single" w:color="70AD47" w:themeColor="accent6" w:sz="4" w:space="0"/>
          <w:bottom w:val="single" w:color="70AD47" w:themeColor="accent6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70AD47" w:themeColor="accent6" w:sz="4" w:space="0"/>
          <w:left w:val="nil"/>
        </w:tcBorders>
      </w:tcPr>
    </w:tblStylePr>
    <w:tblStylePr w:type="swCell">
      <w:tcPr>
        <w:tcBorders>
          <w:top w:val="double" w:color="70AD47" w:themeColor="accent6" w:sz="4" w:space="0"/>
          <w:right w:val="nil"/>
        </w:tcBorders>
      </w:tcPr>
    </w:tblStylePr>
  </w:style>
  <w:style w:type="table" w:customStyle="1" w:styleId="361">
    <w:name w:val="List Table 4"/>
    <w:basedOn w:val="12"/>
    <w:qFormat/>
    <w:uiPriority w:val="49"/>
    <w:pPr>
      <w:spacing w:after="0" w:line="240" w:lineRule="auto"/>
    </w:pPr>
    <w:tblPr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362">
    <w:name w:val="List Table 4 Accent 1"/>
    <w:basedOn w:val="12"/>
    <w:qFormat/>
    <w:uiPriority w:val="49"/>
    <w:pPr>
      <w:spacing w:after="0" w:line="240" w:lineRule="auto"/>
    </w:pPr>
    <w:tblPr>
      <w:tblBorders>
        <w:top w:val="single" w:color="81D8D3" w:themeColor="accent1" w:themeTint="99" w:sz="4" w:space="0"/>
        <w:left w:val="single" w:color="81D8D3" w:themeColor="accent1" w:themeTint="99" w:sz="4" w:space="0"/>
        <w:bottom w:val="single" w:color="81D8D3" w:themeColor="accent1" w:themeTint="99" w:sz="4" w:space="0"/>
        <w:right w:val="single" w:color="81D8D3" w:themeColor="accent1" w:themeTint="99" w:sz="4" w:space="0"/>
        <w:insideH w:val="single" w:color="81D8D3" w:themeColor="accent1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cPr>
        <w:tcBorders>
          <w:top w:val="single" w:color="37B6AE" w:themeColor="accent1" w:sz="4" w:space="0"/>
          <w:left w:val="single" w:color="37B6AE" w:themeColor="accent1" w:sz="4" w:space="0"/>
          <w:bottom w:val="single" w:color="37B6AE" w:themeColor="accent1" w:sz="4" w:space="0"/>
          <w:right w:val="single" w:color="37B6AE" w:themeColor="accent1" w:sz="4" w:space="0"/>
          <w:insideH w:val="nil"/>
        </w:tcBorders>
        <w:shd w:val="clear" w:color="auto" w:fill="37B6AE" w:themeFill="accent1"/>
      </w:tcPr>
    </w:tblStylePr>
    <w:tblStylePr w:type="lastRow">
      <w:rPr>
        <w:b/>
        <w:bCs/>
      </w:rPr>
      <w:tcPr>
        <w:tcBorders>
          <w:top w:val="double" w:color="81D8D3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5F2F0" w:themeFill="accent1" w:themeFillTint="33"/>
      </w:tcPr>
    </w:tblStylePr>
    <w:tblStylePr w:type="band1Horz">
      <w:tcPr>
        <w:shd w:val="clear" w:color="auto" w:fill="D5F2F0" w:themeFill="accent1" w:themeFillTint="33"/>
      </w:tcPr>
    </w:tblStylePr>
  </w:style>
  <w:style w:type="table" w:customStyle="1" w:styleId="363">
    <w:name w:val="List Table 4 Accent 2"/>
    <w:basedOn w:val="12"/>
    <w:qFormat/>
    <w:uiPriority w:val="49"/>
    <w:pPr>
      <w:spacing w:after="0" w:line="240" w:lineRule="auto"/>
    </w:pPr>
    <w:tblPr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cPr>
        <w:tcBorders>
          <w:top w:val="single" w:color="ED7D31" w:themeColor="accent2" w:sz="4" w:space="0"/>
          <w:left w:val="single" w:color="ED7D31" w:themeColor="accent2" w:sz="4" w:space="0"/>
          <w:bottom w:val="single" w:color="ED7D31" w:themeColor="accent2" w:sz="4" w:space="0"/>
          <w:right w:val="single" w:color="ED7D31" w:themeColor="accent2" w:sz="4" w:space="0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cPr>
        <w:tcBorders>
          <w:top w:val="double" w:color="F4B083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BE4D5" w:themeFill="accent2" w:themeFillTint="33"/>
      </w:tcPr>
    </w:tblStylePr>
    <w:tblStylePr w:type="band1Horz">
      <w:tcPr>
        <w:shd w:val="clear" w:color="auto" w:fill="FBE4D5" w:themeFill="accent2" w:themeFillTint="33"/>
      </w:tcPr>
    </w:tblStylePr>
  </w:style>
  <w:style w:type="table" w:customStyle="1" w:styleId="364">
    <w:name w:val="List Table 4 Accent 3"/>
    <w:basedOn w:val="12"/>
    <w:qFormat/>
    <w:uiPriority w:val="49"/>
    <w:pPr>
      <w:spacing w:after="0" w:line="240" w:lineRule="auto"/>
    </w:pPr>
    <w:tblPr>
      <w:tblBorders>
        <w:top w:val="single" w:color="C8C8C8" w:themeColor="accent3" w:themeTint="99" w:sz="4" w:space="0"/>
        <w:left w:val="single" w:color="C8C8C8" w:themeColor="accent3" w:themeTint="99" w:sz="4" w:space="0"/>
        <w:bottom w:val="single" w:color="C8C8C8" w:themeColor="accent3" w:themeTint="99" w:sz="4" w:space="0"/>
        <w:right w:val="single" w:color="C8C8C8" w:themeColor="accent3" w:themeTint="99" w:sz="4" w:space="0"/>
        <w:insideH w:val="single" w:color="C8C8C8" w:themeColor="accent3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cPr>
        <w:tcBorders>
          <w:top w:val="double" w:color="C8C8C8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ECEC" w:themeFill="accent3" w:themeFillTint="33"/>
      </w:tcPr>
    </w:tblStylePr>
    <w:tblStylePr w:type="band1Horz">
      <w:tcPr>
        <w:shd w:val="clear" w:color="auto" w:fill="ECECEC" w:themeFill="accent3" w:themeFillTint="33"/>
      </w:tcPr>
    </w:tblStylePr>
  </w:style>
  <w:style w:type="table" w:customStyle="1" w:styleId="365">
    <w:name w:val="List Table 4 Accent 4"/>
    <w:basedOn w:val="12"/>
    <w:qFormat/>
    <w:uiPriority w:val="49"/>
    <w:pPr>
      <w:spacing w:after="0" w:line="240" w:lineRule="auto"/>
    </w:pPr>
    <w:tblPr>
      <w:tblBorders>
        <w:top w:val="single" w:color="FFD965" w:themeColor="accent4" w:themeTint="99" w:sz="4" w:space="0"/>
        <w:left w:val="single" w:color="FFD965" w:themeColor="accent4" w:themeTint="99" w:sz="4" w:space="0"/>
        <w:bottom w:val="single" w:color="FFD965" w:themeColor="accent4" w:themeTint="99" w:sz="4" w:space="0"/>
        <w:right w:val="single" w:color="FFD965" w:themeColor="accent4" w:themeTint="99" w:sz="4" w:space="0"/>
        <w:insideH w:val="single" w:color="FFD965" w:themeColor="accent4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cPr>
        <w:tcBorders>
          <w:top w:val="single" w:color="FFC000" w:themeColor="accent4" w:sz="4" w:space="0"/>
          <w:left w:val="single" w:color="FFC000" w:themeColor="accent4" w:sz="4" w:space="0"/>
          <w:bottom w:val="single" w:color="FFC000" w:themeColor="accent4" w:sz="4" w:space="0"/>
          <w:right w:val="single" w:color="FFC000" w:themeColor="accent4" w:sz="4" w:space="0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cPr>
        <w:tcBorders>
          <w:top w:val="double" w:color="FFD965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EF2CC" w:themeFill="accent4" w:themeFillTint="33"/>
      </w:tcPr>
    </w:tblStylePr>
    <w:tblStylePr w:type="band1Horz">
      <w:tcPr>
        <w:shd w:val="clear" w:color="auto" w:fill="FEF2CC" w:themeFill="accent4" w:themeFillTint="33"/>
      </w:tcPr>
    </w:tblStylePr>
  </w:style>
  <w:style w:type="table" w:customStyle="1" w:styleId="366">
    <w:name w:val="List Table 4 Accent 5"/>
    <w:basedOn w:val="12"/>
    <w:qFormat/>
    <w:uiPriority w:val="49"/>
    <w:pPr>
      <w:spacing w:after="0" w:line="240" w:lineRule="auto"/>
    </w:pPr>
    <w:tblPr>
      <w:tblBorders>
        <w:top w:val="single" w:color="8EAADB" w:themeColor="accent5" w:themeTint="99" w:sz="4" w:space="0"/>
        <w:left w:val="single" w:color="8EAADB" w:themeColor="accent5" w:themeTint="99" w:sz="4" w:space="0"/>
        <w:bottom w:val="single" w:color="8EAADB" w:themeColor="accent5" w:themeTint="99" w:sz="4" w:space="0"/>
        <w:right w:val="single" w:color="8EAADB" w:themeColor="accent5" w:themeTint="99" w:sz="4" w:space="0"/>
        <w:insideH w:val="single" w:color="8EAADB" w:themeColor="accent5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cPr>
        <w:tcBorders>
          <w:top w:val="double" w:color="8EAADB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2F3" w:themeFill="accent5" w:themeFillTint="33"/>
      </w:tcPr>
    </w:tblStylePr>
    <w:tblStylePr w:type="band1Horz">
      <w:tcPr>
        <w:shd w:val="clear" w:color="auto" w:fill="D9E2F3" w:themeFill="accent5" w:themeFillTint="33"/>
      </w:tcPr>
    </w:tblStylePr>
  </w:style>
  <w:style w:type="table" w:customStyle="1" w:styleId="367">
    <w:name w:val="List Table 4 Accent 6"/>
    <w:basedOn w:val="12"/>
    <w:qFormat/>
    <w:uiPriority w:val="49"/>
    <w:pPr>
      <w:spacing w:after="0" w:line="240" w:lineRule="auto"/>
    </w:pPr>
    <w:tblPr>
      <w:tblBorders>
        <w:top w:val="single" w:color="A8D08D" w:themeColor="accent6" w:themeTint="99" w:sz="4" w:space="0"/>
        <w:left w:val="single" w:color="A8D08D" w:themeColor="accent6" w:themeTint="99" w:sz="4" w:space="0"/>
        <w:bottom w:val="single" w:color="A8D08D" w:themeColor="accent6" w:themeTint="99" w:sz="4" w:space="0"/>
        <w:right w:val="single" w:color="A8D08D" w:themeColor="accent6" w:themeTint="99" w:sz="4" w:space="0"/>
        <w:insideH w:val="single" w:color="A8D08D" w:themeColor="accent6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cPr>
        <w:tcBorders>
          <w:top w:val="double" w:color="A8D08D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2EFD9" w:themeFill="accent6" w:themeFillTint="33"/>
      </w:tcPr>
    </w:tblStylePr>
    <w:tblStylePr w:type="band1Horz">
      <w:tcPr>
        <w:shd w:val="clear" w:color="auto" w:fill="E2EFD9" w:themeFill="accent6" w:themeFillTint="33"/>
      </w:tcPr>
    </w:tblStylePr>
  </w:style>
  <w:style w:type="table" w:customStyle="1" w:styleId="368">
    <w:name w:val="List Table 5 Dark"/>
    <w:basedOn w:val="12"/>
    <w:qFormat/>
    <w:uiPriority w:val="50"/>
    <w:pPr>
      <w:spacing w:after="0" w:line="240" w:lineRule="auto"/>
    </w:pPr>
    <w:rPr>
      <w:color w:val="FFFFFF" w:themeColor="background1"/>
    </w:rPr>
    <w:tblPr>
      <w:tblBorders>
        <w:top w:val="single" w:color="000000" w:themeColor="text1" w:sz="24" w:space="0"/>
        <w:left w:val="single" w:color="000000" w:themeColor="text1" w:sz="24" w:space="0"/>
        <w:bottom w:val="single" w:color="000000" w:themeColor="text1" w:sz="24" w:space="0"/>
        <w:right w:val="single" w:color="000000" w:themeColor="text1" w:sz="2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cPr>
        <w:tcBorders>
          <w:left w:val="single" w:color="FFFFFF" w:themeColor="background1" w:sz="4" w:space="0"/>
        </w:tcBorders>
      </w:tcPr>
    </w:tblStylePr>
    <w:tblStylePr w:type="band1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top w:val="nil"/>
          <w:left w:val="nil"/>
        </w:tcBorders>
      </w:tcPr>
    </w:tblStylePr>
    <w:tblStylePr w:type="swCell">
      <w:tcPr>
        <w:tcBorders>
          <w:top w:val="nil"/>
          <w:right w:val="nil"/>
        </w:tcBorders>
      </w:tcPr>
    </w:tblStylePr>
  </w:style>
  <w:style w:type="table" w:customStyle="1" w:styleId="369">
    <w:name w:val="List Table 5 Dark Accent 1"/>
    <w:basedOn w:val="12"/>
    <w:qFormat/>
    <w:uiPriority w:val="50"/>
    <w:pPr>
      <w:spacing w:after="0" w:line="240" w:lineRule="auto"/>
    </w:pPr>
    <w:rPr>
      <w:color w:val="FFFFFF" w:themeColor="background1"/>
    </w:rPr>
    <w:tblPr>
      <w:tblBorders>
        <w:top w:val="single" w:color="37B6AE" w:themeColor="accent1" w:sz="24" w:space="0"/>
        <w:left w:val="single" w:color="37B6AE" w:themeColor="accent1" w:sz="24" w:space="0"/>
        <w:bottom w:val="single" w:color="37B6AE" w:themeColor="accent1" w:sz="24" w:space="0"/>
        <w:right w:val="single" w:color="37B6AE" w:themeColor="accent1" w:sz="2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37B6AE" w:themeFill="accent1"/>
    </w:tcPr>
    <w:tblStylePr w:type="firstRow">
      <w:rPr>
        <w:b/>
        <w:bCs/>
      </w:rPr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cPr>
        <w:tcBorders>
          <w:left w:val="single" w:color="FFFFFF" w:themeColor="background1" w:sz="4" w:space="0"/>
        </w:tcBorders>
      </w:tcPr>
    </w:tblStylePr>
    <w:tblStylePr w:type="band1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top w:val="nil"/>
          <w:left w:val="nil"/>
        </w:tcBorders>
      </w:tcPr>
    </w:tblStylePr>
    <w:tblStylePr w:type="swCell">
      <w:tcPr>
        <w:tcBorders>
          <w:top w:val="nil"/>
          <w:right w:val="nil"/>
        </w:tcBorders>
      </w:tcPr>
    </w:tblStylePr>
  </w:style>
  <w:style w:type="table" w:customStyle="1" w:styleId="370">
    <w:name w:val="List Table 5 Dark Accent 2"/>
    <w:basedOn w:val="12"/>
    <w:qFormat/>
    <w:uiPriority w:val="50"/>
    <w:pPr>
      <w:spacing w:after="0" w:line="240" w:lineRule="auto"/>
    </w:pPr>
    <w:rPr>
      <w:color w:val="FFFFFF" w:themeColor="background1"/>
    </w:rPr>
    <w:tblPr>
      <w:tblBorders>
        <w:top w:val="single" w:color="ED7D31" w:themeColor="accent2" w:sz="24" w:space="0"/>
        <w:left w:val="single" w:color="ED7D31" w:themeColor="accent2" w:sz="24" w:space="0"/>
        <w:bottom w:val="single" w:color="ED7D31" w:themeColor="accent2" w:sz="24" w:space="0"/>
        <w:right w:val="single" w:color="ED7D31" w:themeColor="accent2" w:sz="2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7D31" w:themeFill="accent2"/>
    </w:tcPr>
    <w:tblStylePr w:type="firstRow">
      <w:rPr>
        <w:b/>
        <w:bCs/>
      </w:rPr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cPr>
        <w:tcBorders>
          <w:left w:val="single" w:color="FFFFFF" w:themeColor="background1" w:sz="4" w:space="0"/>
        </w:tcBorders>
      </w:tcPr>
    </w:tblStylePr>
    <w:tblStylePr w:type="band1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top w:val="nil"/>
          <w:left w:val="nil"/>
        </w:tcBorders>
      </w:tcPr>
    </w:tblStylePr>
    <w:tblStylePr w:type="swCell">
      <w:tcPr>
        <w:tcBorders>
          <w:top w:val="nil"/>
          <w:right w:val="nil"/>
        </w:tcBorders>
      </w:tcPr>
    </w:tblStylePr>
  </w:style>
  <w:style w:type="table" w:customStyle="1" w:styleId="371">
    <w:name w:val="List Table 5 Dark Accent 3"/>
    <w:basedOn w:val="12"/>
    <w:qFormat/>
    <w:uiPriority w:val="50"/>
    <w:pPr>
      <w:spacing w:after="0" w:line="240" w:lineRule="auto"/>
    </w:pPr>
    <w:rPr>
      <w:color w:val="FFFFFF" w:themeColor="background1"/>
    </w:rPr>
    <w:tblPr>
      <w:tblBorders>
        <w:top w:val="single" w:color="A5A5A5" w:themeColor="accent3" w:sz="24" w:space="0"/>
        <w:left w:val="single" w:color="A5A5A5" w:themeColor="accent3" w:sz="24" w:space="0"/>
        <w:bottom w:val="single" w:color="A5A5A5" w:themeColor="accent3" w:sz="24" w:space="0"/>
        <w:right w:val="single" w:color="A5A5A5" w:themeColor="accent3" w:sz="2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A5A5" w:themeFill="accent3"/>
    </w:tcPr>
    <w:tblStylePr w:type="firstRow">
      <w:rPr>
        <w:b/>
        <w:bCs/>
      </w:rPr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cPr>
        <w:tcBorders>
          <w:left w:val="single" w:color="FFFFFF" w:themeColor="background1" w:sz="4" w:space="0"/>
        </w:tcBorders>
      </w:tcPr>
    </w:tblStylePr>
    <w:tblStylePr w:type="band1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top w:val="nil"/>
          <w:left w:val="nil"/>
        </w:tcBorders>
      </w:tcPr>
    </w:tblStylePr>
    <w:tblStylePr w:type="swCell">
      <w:tcPr>
        <w:tcBorders>
          <w:top w:val="nil"/>
          <w:right w:val="nil"/>
        </w:tcBorders>
      </w:tcPr>
    </w:tblStylePr>
  </w:style>
  <w:style w:type="table" w:customStyle="1" w:styleId="372">
    <w:name w:val="List Table 5 Dark Accent 4"/>
    <w:basedOn w:val="12"/>
    <w:qFormat/>
    <w:uiPriority w:val="50"/>
    <w:pPr>
      <w:spacing w:after="0" w:line="240" w:lineRule="auto"/>
    </w:pPr>
    <w:rPr>
      <w:color w:val="FFFFFF" w:themeColor="background1"/>
    </w:rPr>
    <w:tblPr>
      <w:tblBorders>
        <w:top w:val="single" w:color="FFC000" w:themeColor="accent4" w:sz="24" w:space="0"/>
        <w:left w:val="single" w:color="FFC000" w:themeColor="accent4" w:sz="24" w:space="0"/>
        <w:bottom w:val="single" w:color="FFC000" w:themeColor="accent4" w:sz="24" w:space="0"/>
        <w:right w:val="single" w:color="FFC000" w:themeColor="accent4" w:sz="2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C000" w:themeFill="accent4"/>
    </w:tcPr>
    <w:tblStylePr w:type="firstRow">
      <w:rPr>
        <w:b/>
        <w:bCs/>
      </w:rPr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cPr>
        <w:tcBorders>
          <w:left w:val="single" w:color="FFFFFF" w:themeColor="background1" w:sz="4" w:space="0"/>
        </w:tcBorders>
      </w:tcPr>
    </w:tblStylePr>
    <w:tblStylePr w:type="band1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top w:val="nil"/>
          <w:left w:val="nil"/>
        </w:tcBorders>
      </w:tcPr>
    </w:tblStylePr>
    <w:tblStylePr w:type="swCell">
      <w:tcPr>
        <w:tcBorders>
          <w:top w:val="nil"/>
          <w:right w:val="nil"/>
        </w:tcBorders>
      </w:tcPr>
    </w:tblStylePr>
  </w:style>
  <w:style w:type="table" w:customStyle="1" w:styleId="373">
    <w:name w:val="List Table 5 Dark Accent 5"/>
    <w:basedOn w:val="12"/>
    <w:qFormat/>
    <w:uiPriority w:val="50"/>
    <w:pPr>
      <w:spacing w:after="0" w:line="240" w:lineRule="auto"/>
    </w:pPr>
    <w:rPr>
      <w:color w:val="FFFFFF" w:themeColor="background1"/>
    </w:rPr>
    <w:tblPr>
      <w:tblBorders>
        <w:top w:val="single" w:color="4472C4" w:themeColor="accent5" w:sz="24" w:space="0"/>
        <w:left w:val="single" w:color="4472C4" w:themeColor="accent5" w:sz="24" w:space="0"/>
        <w:bottom w:val="single" w:color="4472C4" w:themeColor="accent5" w:sz="24" w:space="0"/>
        <w:right w:val="single" w:color="4472C4" w:themeColor="accent5" w:sz="2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472C4" w:themeFill="accent5"/>
    </w:tcPr>
    <w:tblStylePr w:type="firstRow">
      <w:rPr>
        <w:b/>
        <w:bCs/>
      </w:rPr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cPr>
        <w:tcBorders>
          <w:left w:val="single" w:color="FFFFFF" w:themeColor="background1" w:sz="4" w:space="0"/>
        </w:tcBorders>
      </w:tcPr>
    </w:tblStylePr>
    <w:tblStylePr w:type="band1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top w:val="nil"/>
          <w:left w:val="nil"/>
        </w:tcBorders>
      </w:tcPr>
    </w:tblStylePr>
    <w:tblStylePr w:type="swCell">
      <w:tcPr>
        <w:tcBorders>
          <w:top w:val="nil"/>
          <w:right w:val="nil"/>
        </w:tcBorders>
      </w:tcPr>
    </w:tblStylePr>
  </w:style>
  <w:style w:type="table" w:customStyle="1" w:styleId="374">
    <w:name w:val="List Table 5 Dark Accent 6"/>
    <w:basedOn w:val="12"/>
    <w:qFormat/>
    <w:uiPriority w:val="50"/>
    <w:pPr>
      <w:spacing w:after="0" w:line="240" w:lineRule="auto"/>
    </w:pPr>
    <w:rPr>
      <w:color w:val="FFFFFF" w:themeColor="background1"/>
    </w:rPr>
    <w:tblPr>
      <w:tblBorders>
        <w:top w:val="single" w:color="70AD47" w:themeColor="accent6" w:sz="24" w:space="0"/>
        <w:left w:val="single" w:color="70AD47" w:themeColor="accent6" w:sz="24" w:space="0"/>
        <w:bottom w:val="single" w:color="70AD47" w:themeColor="accent6" w:sz="24" w:space="0"/>
        <w:right w:val="single" w:color="70AD47" w:themeColor="accent6" w:sz="2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0AD47" w:themeFill="accent6"/>
    </w:tcPr>
    <w:tblStylePr w:type="firstRow">
      <w:rPr>
        <w:b/>
        <w:bCs/>
      </w:rPr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cPr>
        <w:tcBorders>
          <w:left w:val="single" w:color="FFFFFF" w:themeColor="background1" w:sz="4" w:space="0"/>
        </w:tcBorders>
      </w:tcPr>
    </w:tblStylePr>
    <w:tblStylePr w:type="band1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top w:val="nil"/>
          <w:left w:val="nil"/>
        </w:tcBorders>
      </w:tcPr>
    </w:tblStylePr>
    <w:tblStylePr w:type="swCell">
      <w:tcPr>
        <w:tcBorders>
          <w:top w:val="nil"/>
          <w:right w:val="nil"/>
        </w:tcBorders>
      </w:tcPr>
    </w:tblStylePr>
  </w:style>
  <w:style w:type="table" w:customStyle="1" w:styleId="375">
    <w:name w:val="List Table 6 Colorful"/>
    <w:basedOn w:val="12"/>
    <w:qFormat/>
    <w:uiPriority w:val="51"/>
    <w:pPr>
      <w:spacing w:after="0" w:line="240" w:lineRule="auto"/>
    </w:pPr>
    <w:rPr>
      <w:color w:val="000000" w:themeColor="text1"/>
    </w:rPr>
    <w:tblPr>
      <w:tblBorders>
        <w:top w:val="single" w:color="000000" w:themeColor="text1" w:sz="4" w:space="0"/>
        <w:bottom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000000" w:themeColor="text1" w:sz="4" w:space="0"/>
        </w:tcBorders>
      </w:tcPr>
    </w:tblStylePr>
    <w:tblStylePr w:type="lastRow">
      <w:rPr>
        <w:b/>
        <w:bCs/>
      </w:rPr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376">
    <w:name w:val="List Table 6 Colorful Accent 1"/>
    <w:basedOn w:val="12"/>
    <w:qFormat/>
    <w:uiPriority w:val="51"/>
    <w:pPr>
      <w:spacing w:after="0" w:line="240" w:lineRule="auto"/>
    </w:pPr>
    <w:rPr>
      <w:color w:val="298882" w:themeColor="accent1" w:themeShade="BF"/>
    </w:rPr>
    <w:tblPr>
      <w:tblBorders>
        <w:top w:val="single" w:color="37B6AE" w:themeColor="accent1" w:sz="4" w:space="0"/>
        <w:bottom w:val="single" w:color="37B6AE" w:themeColor="accen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37B6AE" w:themeColor="accent1" w:sz="4" w:space="0"/>
        </w:tcBorders>
      </w:tcPr>
    </w:tblStylePr>
    <w:tblStylePr w:type="lastRow">
      <w:rPr>
        <w:b/>
        <w:bCs/>
      </w:rPr>
      <w:tcPr>
        <w:tcBorders>
          <w:top w:val="double" w:color="37B6AE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5F2F0" w:themeFill="accent1" w:themeFillTint="33"/>
      </w:tcPr>
    </w:tblStylePr>
    <w:tblStylePr w:type="band1Horz">
      <w:tcPr>
        <w:shd w:val="clear" w:color="auto" w:fill="D5F2F0" w:themeFill="accent1" w:themeFillTint="33"/>
      </w:tcPr>
    </w:tblStylePr>
  </w:style>
  <w:style w:type="table" w:customStyle="1" w:styleId="377">
    <w:name w:val="List Table 6 Colorful Accent 2"/>
    <w:basedOn w:val="12"/>
    <w:qFormat/>
    <w:uiPriority w:val="51"/>
    <w:pPr>
      <w:spacing w:after="0" w:line="240" w:lineRule="auto"/>
    </w:pPr>
    <w:rPr>
      <w:color w:val="C55911" w:themeColor="accent2" w:themeShade="BF"/>
    </w:rPr>
    <w:tblPr>
      <w:tblBorders>
        <w:top w:val="single" w:color="ED7D31" w:themeColor="accent2" w:sz="4" w:space="0"/>
        <w:bottom w:val="single" w:color="ED7D31" w:themeColor="accent2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ED7D31" w:themeColor="accent2" w:sz="4" w:space="0"/>
        </w:tcBorders>
      </w:tcPr>
    </w:tblStylePr>
    <w:tblStylePr w:type="lastRow">
      <w:rPr>
        <w:b/>
        <w:bCs/>
      </w:rPr>
      <w:tcPr>
        <w:tcBorders>
          <w:top w:val="double" w:color="ED7D31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BE4D5" w:themeFill="accent2" w:themeFillTint="33"/>
      </w:tcPr>
    </w:tblStylePr>
    <w:tblStylePr w:type="band1Horz">
      <w:tcPr>
        <w:shd w:val="clear" w:color="auto" w:fill="FBE4D5" w:themeFill="accent2" w:themeFillTint="33"/>
      </w:tcPr>
    </w:tblStylePr>
  </w:style>
  <w:style w:type="table" w:customStyle="1" w:styleId="378">
    <w:name w:val="List Table 6 Colorful Accent 3"/>
    <w:basedOn w:val="12"/>
    <w:qFormat/>
    <w:uiPriority w:val="51"/>
    <w:pPr>
      <w:spacing w:after="0" w:line="240" w:lineRule="auto"/>
    </w:pPr>
    <w:rPr>
      <w:color w:val="7B7B7B" w:themeColor="accent3" w:themeShade="BF"/>
    </w:rPr>
    <w:tblPr>
      <w:tblBorders>
        <w:top w:val="single" w:color="A5A5A5" w:themeColor="accent3" w:sz="4" w:space="0"/>
        <w:bottom w:val="single" w:color="A5A5A5" w:themeColor="accent3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A5A5A5" w:themeColor="accent3" w:sz="4" w:space="0"/>
        </w:tcBorders>
      </w:tcPr>
    </w:tblStylePr>
    <w:tblStylePr w:type="lastRow">
      <w:rPr>
        <w:b/>
        <w:bCs/>
      </w:rPr>
      <w:tcPr>
        <w:tcBorders>
          <w:top w:val="double" w:color="A5A5A5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ECEC" w:themeFill="accent3" w:themeFillTint="33"/>
      </w:tcPr>
    </w:tblStylePr>
    <w:tblStylePr w:type="band1Horz">
      <w:tcPr>
        <w:shd w:val="clear" w:color="auto" w:fill="ECECEC" w:themeFill="accent3" w:themeFillTint="33"/>
      </w:tcPr>
    </w:tblStylePr>
  </w:style>
  <w:style w:type="table" w:customStyle="1" w:styleId="379">
    <w:name w:val="List Table 6 Colorful Accent 4"/>
    <w:basedOn w:val="12"/>
    <w:qFormat/>
    <w:uiPriority w:val="51"/>
    <w:pPr>
      <w:spacing w:after="0" w:line="240" w:lineRule="auto"/>
    </w:pPr>
    <w:rPr>
      <w:color w:val="BE8F00" w:themeColor="accent4" w:themeShade="BF"/>
    </w:rPr>
    <w:tblPr>
      <w:tblBorders>
        <w:top w:val="single" w:color="FFC000" w:themeColor="accent4" w:sz="4" w:space="0"/>
        <w:bottom w:val="single" w:color="FFC000" w:themeColor="accent4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FFC000" w:themeColor="accent4" w:sz="4" w:space="0"/>
        </w:tcBorders>
      </w:tcPr>
    </w:tblStylePr>
    <w:tblStylePr w:type="lastRow">
      <w:rPr>
        <w:b/>
        <w:bCs/>
      </w:rPr>
      <w:tcPr>
        <w:tcBorders>
          <w:top w:val="double" w:color="FFC000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EF2CC" w:themeFill="accent4" w:themeFillTint="33"/>
      </w:tcPr>
    </w:tblStylePr>
    <w:tblStylePr w:type="band1Horz">
      <w:tcPr>
        <w:shd w:val="clear" w:color="auto" w:fill="FEF2CC" w:themeFill="accent4" w:themeFillTint="33"/>
      </w:tcPr>
    </w:tblStylePr>
  </w:style>
  <w:style w:type="table" w:customStyle="1" w:styleId="380">
    <w:name w:val="List Table 6 Colorful Accent 5"/>
    <w:basedOn w:val="12"/>
    <w:qFormat/>
    <w:uiPriority w:val="51"/>
    <w:pPr>
      <w:spacing w:after="0" w:line="240" w:lineRule="auto"/>
    </w:pPr>
    <w:rPr>
      <w:color w:val="2F5496" w:themeColor="accent5" w:themeShade="BF"/>
    </w:rPr>
    <w:tblPr>
      <w:tblBorders>
        <w:top w:val="single" w:color="4472C4" w:themeColor="accent5" w:sz="4" w:space="0"/>
        <w:bottom w:val="single" w:color="4472C4" w:themeColor="accent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4472C4" w:themeColor="accent5" w:sz="4" w:space="0"/>
        </w:tcBorders>
      </w:tcPr>
    </w:tblStylePr>
    <w:tblStylePr w:type="lastRow">
      <w:rPr>
        <w:b/>
        <w:bCs/>
      </w:rPr>
      <w:tcPr>
        <w:tcBorders>
          <w:top w:val="double" w:color="4472C4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2F3" w:themeFill="accent5" w:themeFillTint="33"/>
      </w:tcPr>
    </w:tblStylePr>
    <w:tblStylePr w:type="band1Horz">
      <w:tcPr>
        <w:shd w:val="clear" w:color="auto" w:fill="D9E2F3" w:themeFill="accent5" w:themeFillTint="33"/>
      </w:tcPr>
    </w:tblStylePr>
  </w:style>
  <w:style w:type="table" w:customStyle="1" w:styleId="381">
    <w:name w:val="List Table 6 Colorful Accent 6"/>
    <w:basedOn w:val="12"/>
    <w:qFormat/>
    <w:uiPriority w:val="51"/>
    <w:pPr>
      <w:spacing w:after="0" w:line="240" w:lineRule="auto"/>
    </w:pPr>
    <w:rPr>
      <w:color w:val="538135" w:themeColor="accent6" w:themeShade="BF"/>
    </w:rPr>
    <w:tblPr>
      <w:tblBorders>
        <w:top w:val="single" w:color="70AD47" w:themeColor="accent6" w:sz="4" w:space="0"/>
        <w:bottom w:val="single" w:color="70AD47" w:themeColor="accent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70AD47" w:themeColor="accent6" w:sz="4" w:space="0"/>
        </w:tcBorders>
      </w:tcPr>
    </w:tblStylePr>
    <w:tblStylePr w:type="lastRow">
      <w:rPr>
        <w:b/>
        <w:bCs/>
      </w:rPr>
      <w:tcPr>
        <w:tcBorders>
          <w:top w:val="double" w:color="70AD47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2EFD9" w:themeFill="accent6" w:themeFillTint="33"/>
      </w:tcPr>
    </w:tblStylePr>
    <w:tblStylePr w:type="band1Horz">
      <w:tcPr>
        <w:shd w:val="clear" w:color="auto" w:fill="E2EFD9" w:themeFill="accent6" w:themeFillTint="33"/>
      </w:tcPr>
    </w:tblStylePr>
  </w:style>
  <w:style w:type="table" w:customStyle="1" w:styleId="382">
    <w:name w:val="List Table 7 Colorful"/>
    <w:basedOn w:val="12"/>
    <w:qFormat/>
    <w:uiPriority w:val="52"/>
    <w:pPr>
      <w:spacing w:after="0" w:line="240" w:lineRule="auto"/>
    </w:pPr>
    <w:rPr>
      <w:color w:val="000000" w:themeColor="text1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000000" w:themeColor="tex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000000" w:themeColor="tex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000000" w:themeColor="tex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000000" w:themeColor="text1" w:sz="4" w:space="0"/>
        </w:tcBorders>
        <w:shd w:val="clear" w:color="auto" w:fill="FFFFFF" w:themeFill="background1"/>
      </w:tc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383">
    <w:name w:val="List Table 7 Colorful Accent 1"/>
    <w:basedOn w:val="12"/>
    <w:qFormat/>
    <w:uiPriority w:val="52"/>
    <w:pPr>
      <w:spacing w:after="0" w:line="240" w:lineRule="auto"/>
    </w:pPr>
    <w:rPr>
      <w:color w:val="298882" w:themeColor="accent1" w:themeShade="BF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37B6AE" w:themeColor="accen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37B6AE" w:themeColor="accen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37B6AE" w:themeColor="accen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37B6AE" w:themeColor="accent1" w:sz="4" w:space="0"/>
        </w:tcBorders>
        <w:shd w:val="clear" w:color="auto" w:fill="FFFFFF" w:themeFill="background1"/>
      </w:tcPr>
    </w:tblStylePr>
    <w:tblStylePr w:type="band1Vert">
      <w:tcPr>
        <w:shd w:val="clear" w:color="auto" w:fill="D5F2F0" w:themeFill="accent1" w:themeFillTint="33"/>
      </w:tcPr>
    </w:tblStylePr>
    <w:tblStylePr w:type="band1Horz">
      <w:tcPr>
        <w:shd w:val="clear" w:color="auto" w:fill="D5F2F0" w:themeFill="accent1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384">
    <w:name w:val="List Table 7 Colorful Accent 2"/>
    <w:basedOn w:val="12"/>
    <w:qFormat/>
    <w:uiPriority w:val="52"/>
    <w:pPr>
      <w:spacing w:after="0" w:line="240" w:lineRule="auto"/>
    </w:pPr>
    <w:rPr>
      <w:color w:val="C55911" w:themeColor="accent2" w:themeShade="BF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ED7D31" w:themeColor="accent2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ED7D31" w:themeColor="accent2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ED7D31" w:themeColor="accent2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ED7D31" w:themeColor="accent2" w:sz="4" w:space="0"/>
        </w:tcBorders>
        <w:shd w:val="clear" w:color="auto" w:fill="FFFFFF" w:themeFill="background1"/>
      </w:tcPr>
    </w:tblStylePr>
    <w:tblStylePr w:type="band1Vert">
      <w:tcPr>
        <w:shd w:val="clear" w:color="auto" w:fill="FBE4D5" w:themeFill="accent2" w:themeFillTint="33"/>
      </w:tcPr>
    </w:tblStylePr>
    <w:tblStylePr w:type="band1Horz">
      <w:tcPr>
        <w:shd w:val="clear" w:color="auto" w:fill="FBE4D5" w:themeFill="accent2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385">
    <w:name w:val="List Table 7 Colorful Accent 3"/>
    <w:basedOn w:val="12"/>
    <w:qFormat/>
    <w:uiPriority w:val="52"/>
    <w:pPr>
      <w:spacing w:after="0" w:line="240" w:lineRule="auto"/>
    </w:pPr>
    <w:rPr>
      <w:color w:val="7B7B7B" w:themeColor="accent3" w:themeShade="BF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A5A5A5" w:themeColor="accent3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A5A5A5" w:themeColor="accent3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A5A5A5" w:themeColor="accent3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A5A5A5" w:themeColor="accent3" w:sz="4" w:space="0"/>
        </w:tcBorders>
        <w:shd w:val="clear" w:color="auto" w:fill="FFFFFF" w:themeFill="background1"/>
      </w:tcPr>
    </w:tblStylePr>
    <w:tblStylePr w:type="band1Vert">
      <w:tcPr>
        <w:shd w:val="clear" w:color="auto" w:fill="ECECEC" w:themeFill="accent3" w:themeFillTint="33"/>
      </w:tcPr>
    </w:tblStylePr>
    <w:tblStylePr w:type="band1Horz">
      <w:tcPr>
        <w:shd w:val="clear" w:color="auto" w:fill="ECECEC" w:themeFill="accent3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386">
    <w:name w:val="List Table 7 Colorful Accent 4"/>
    <w:basedOn w:val="12"/>
    <w:qFormat/>
    <w:uiPriority w:val="52"/>
    <w:pPr>
      <w:spacing w:after="0" w:line="240" w:lineRule="auto"/>
    </w:pPr>
    <w:rPr>
      <w:color w:val="BE8F00" w:themeColor="accent4" w:themeShade="BF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FFC000" w:themeColor="accent4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FFC000" w:themeColor="accent4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FFC000" w:themeColor="accent4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FFC000" w:themeColor="accent4" w:sz="4" w:space="0"/>
        </w:tcBorders>
        <w:shd w:val="clear" w:color="auto" w:fill="FFFFFF" w:themeFill="background1"/>
      </w:tcPr>
    </w:tblStylePr>
    <w:tblStylePr w:type="band1Vert">
      <w:tcPr>
        <w:shd w:val="clear" w:color="auto" w:fill="FEF2CC" w:themeFill="accent4" w:themeFillTint="33"/>
      </w:tcPr>
    </w:tblStylePr>
    <w:tblStylePr w:type="band1Horz">
      <w:tcPr>
        <w:shd w:val="clear" w:color="auto" w:fill="FEF2CC" w:themeFill="accent4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387">
    <w:name w:val="List Table 7 Colorful Accent 5"/>
    <w:basedOn w:val="12"/>
    <w:qFormat/>
    <w:uiPriority w:val="52"/>
    <w:pPr>
      <w:spacing w:after="0" w:line="240" w:lineRule="auto"/>
    </w:pPr>
    <w:rPr>
      <w:color w:val="2F5496" w:themeColor="accent5" w:themeShade="BF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4472C4" w:themeColor="accent5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4472C4" w:themeColor="accent5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4472C4" w:themeColor="accent5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4472C4" w:themeColor="accent5" w:sz="4" w:space="0"/>
        </w:tcBorders>
        <w:shd w:val="clear" w:color="auto" w:fill="FFFFFF" w:themeFill="background1"/>
      </w:tcPr>
    </w:tblStylePr>
    <w:tblStylePr w:type="band1Vert">
      <w:tcPr>
        <w:shd w:val="clear" w:color="auto" w:fill="D9E2F3" w:themeFill="accent5" w:themeFillTint="33"/>
      </w:tcPr>
    </w:tblStylePr>
    <w:tblStylePr w:type="band1Horz">
      <w:tcPr>
        <w:shd w:val="clear" w:color="auto" w:fill="D9E2F3" w:themeFill="accent5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388">
    <w:name w:val="List Table 7 Colorful Accent 6"/>
    <w:basedOn w:val="12"/>
    <w:qFormat/>
    <w:uiPriority w:val="52"/>
    <w:pPr>
      <w:spacing w:after="0" w:line="240" w:lineRule="auto"/>
    </w:pPr>
    <w:rPr>
      <w:color w:val="538135" w:themeColor="accent6" w:themeShade="BF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70AD47" w:themeColor="accent6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70AD47" w:themeColor="accent6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70AD47" w:themeColor="accent6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70AD47" w:themeColor="accent6" w:sz="4" w:space="0"/>
        </w:tcBorders>
        <w:shd w:val="clear" w:color="auto" w:fill="FFFFFF" w:themeFill="background1"/>
      </w:tcPr>
    </w:tblStylePr>
    <w:tblStylePr w:type="band1Vert">
      <w:tcPr>
        <w:shd w:val="clear" w:color="auto" w:fill="E2EFD9" w:themeFill="accent6" w:themeFillTint="33"/>
      </w:tcPr>
    </w:tblStylePr>
    <w:tblStylePr w:type="band1Horz">
      <w:tcPr>
        <w:shd w:val="clear" w:color="auto" w:fill="E2EFD9" w:themeFill="accent6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character" w:customStyle="1" w:styleId="389">
    <w:name w:val="Macro Text Char"/>
    <w:basedOn w:val="11"/>
    <w:link w:val="83"/>
    <w:semiHidden/>
    <w:qFormat/>
    <w:uiPriority w:val="99"/>
    <w:rPr>
      <w:rFonts w:ascii="Consolas" w:hAnsi="Consolas"/>
      <w:szCs w:val="20"/>
    </w:rPr>
  </w:style>
  <w:style w:type="character" w:customStyle="1" w:styleId="390">
    <w:name w:val="Message Header Char"/>
    <w:basedOn w:val="11"/>
    <w:link w:val="84"/>
    <w:semiHidden/>
    <w:qFormat/>
    <w:uiPriority w:val="99"/>
    <w:rPr>
      <w:rFonts w:asciiTheme="majorHAnsi" w:hAnsiTheme="majorHAnsi" w:eastAsiaTheme="majorEastAsia" w:cstheme="majorBidi"/>
      <w:sz w:val="24"/>
      <w:szCs w:val="24"/>
      <w:shd w:val="pct20" w:color="auto" w:fill="auto"/>
    </w:rPr>
  </w:style>
  <w:style w:type="character" w:customStyle="1" w:styleId="391">
    <w:name w:val="Note Heading Char"/>
    <w:basedOn w:val="11"/>
    <w:link w:val="87"/>
    <w:semiHidden/>
    <w:qFormat/>
    <w:uiPriority w:val="99"/>
  </w:style>
  <w:style w:type="table" w:customStyle="1" w:styleId="392">
    <w:name w:val="Plain Table 1"/>
    <w:basedOn w:val="12"/>
    <w:qFormat/>
    <w:uiPriority w:val="41"/>
    <w:pPr>
      <w:spacing w:after="0" w:line="240" w:lineRule="auto"/>
    </w:p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393">
    <w:name w:val="Plain Table 2"/>
    <w:basedOn w:val="12"/>
    <w:qFormat/>
    <w:uiPriority w:val="42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bCs/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single" w:color="7E7E7E" w:themeColor="text1" w:themeTint="80" w:sz="4" w:space="0"/>
          <w:right w:val="single" w:color="7E7E7E" w:themeColor="text1" w:themeTint="80" w:sz="4" w:space="0"/>
        </w:tcBorders>
      </w:tcPr>
    </w:tblStylePr>
    <w:tblStylePr w:type="band2Vert">
      <w:tcPr>
        <w:tcBorders>
          <w:left w:val="single" w:color="7E7E7E" w:themeColor="text1" w:themeTint="80" w:sz="4" w:space="0"/>
          <w:right w:val="single" w:color="7E7E7E" w:themeColor="text1" w:themeTint="80" w:sz="4" w:space="0"/>
        </w:tcBorders>
      </w:tcPr>
    </w:tblStylePr>
    <w:tblStylePr w:type="band1Horz">
      <w:tcPr>
        <w:tcBorders>
          <w:top w:val="single" w:color="7E7E7E" w:themeColor="text1" w:themeTint="80" w:sz="4" w:space="0"/>
          <w:bottom w:val="single" w:color="7E7E7E" w:themeColor="text1" w:themeTint="80" w:sz="4" w:space="0"/>
        </w:tcBorders>
      </w:tcPr>
    </w:tblStylePr>
  </w:style>
  <w:style w:type="table" w:customStyle="1" w:styleId="394">
    <w:name w:val="Plain Table 3"/>
    <w:basedOn w:val="12"/>
    <w:qFormat/>
    <w:uiPriority w:val="43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bCs/>
        <w:caps/>
      </w:rPr>
      <w:tcPr>
        <w:tcBorders>
          <w:top w:val="nil"/>
        </w:tcBorders>
      </w:tcPr>
    </w:tblStylePr>
    <w:tblStylePr w:type="firstCol">
      <w:rPr>
        <w:b/>
        <w:bCs/>
        <w:caps/>
      </w:rPr>
      <w:tcPr>
        <w:tcBorders>
          <w:right w:val="single" w:color="7E7E7E" w:themeColor="text1" w:themeTint="80" w:sz="4" w:space="0"/>
        </w:tcBorders>
      </w:tcPr>
    </w:tblStylePr>
    <w:tblStylePr w:type="lastCol">
      <w:rPr>
        <w:b/>
        <w:bCs/>
        <w:caps/>
      </w:rPr>
      <w:tcPr>
        <w:tcBorders>
          <w:left w:val="nil"/>
        </w:tcBorders>
      </w:tc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</w:style>
  <w:style w:type="table" w:customStyle="1" w:styleId="395">
    <w:name w:val="Plain Table 4"/>
    <w:basedOn w:val="12"/>
    <w:qFormat/>
    <w:uiPriority w:val="44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396">
    <w:name w:val="Plain Table 5"/>
    <w:basedOn w:val="12"/>
    <w:qFormat/>
    <w:uiPriority w:val="45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7E7E7E" w:themeColor="text1" w:themeTint="80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7E7E7E" w:themeColor="text1" w:themeTint="80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7E7E7E" w:themeColor="text1" w:themeTint="80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7E7E7E" w:themeColor="text1" w:themeTint="80" w:sz="4" w:space="0"/>
        </w:tcBorders>
        <w:shd w:val="clear" w:color="auto" w:fill="FFFFFF" w:themeFill="background1"/>
      </w:tc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character" w:customStyle="1" w:styleId="397">
    <w:name w:val="Plain Text Char"/>
    <w:basedOn w:val="11"/>
    <w:link w:val="89"/>
    <w:semiHidden/>
    <w:qFormat/>
    <w:uiPriority w:val="99"/>
    <w:rPr>
      <w:rFonts w:ascii="Consolas" w:hAnsi="Consolas"/>
      <w:szCs w:val="21"/>
    </w:rPr>
  </w:style>
  <w:style w:type="paragraph" w:styleId="398">
    <w:name w:val="Quote"/>
    <w:basedOn w:val="1"/>
    <w:next w:val="1"/>
    <w:link w:val="399"/>
    <w:semiHidden/>
    <w:unhideWhenUsed/>
    <w:qFormat/>
    <w:uiPriority w:val="29"/>
    <w:pPr>
      <w:spacing w:before="200" w:after="160"/>
      <w:ind w:left="864" w:right="864"/>
    </w:pPr>
    <w:rPr>
      <w:i/>
      <w:iCs/>
      <w:color w:val="3F3F3F" w:themeColor="text1" w:themeTint="BF"/>
    </w:rPr>
  </w:style>
  <w:style w:type="character" w:customStyle="1" w:styleId="399">
    <w:name w:val="Quote Char"/>
    <w:basedOn w:val="11"/>
    <w:link w:val="398"/>
    <w:semiHidden/>
    <w:qFormat/>
    <w:uiPriority w:val="29"/>
    <w:rPr>
      <w:i/>
      <w:iCs/>
      <w:color w:val="3F3F3F" w:themeColor="text1" w:themeTint="BF"/>
    </w:rPr>
  </w:style>
  <w:style w:type="character" w:customStyle="1" w:styleId="400">
    <w:name w:val="Salutation Char"/>
    <w:basedOn w:val="11"/>
    <w:link w:val="90"/>
    <w:semiHidden/>
    <w:qFormat/>
    <w:uiPriority w:val="99"/>
  </w:style>
  <w:style w:type="character" w:customStyle="1" w:styleId="401">
    <w:name w:val="Signature Char"/>
    <w:basedOn w:val="11"/>
    <w:link w:val="91"/>
    <w:semiHidden/>
    <w:qFormat/>
    <w:uiPriority w:val="99"/>
  </w:style>
  <w:style w:type="character" w:customStyle="1" w:styleId="402">
    <w:name w:val="Subtle Emphasis"/>
    <w:basedOn w:val="11"/>
    <w:semiHidden/>
    <w:unhideWhenUsed/>
    <w:qFormat/>
    <w:uiPriority w:val="19"/>
    <w:rPr>
      <w:i/>
      <w:iCs/>
      <w:color w:val="3F3F3F" w:themeColor="text1" w:themeTint="BF"/>
    </w:rPr>
  </w:style>
  <w:style w:type="character" w:customStyle="1" w:styleId="403">
    <w:name w:val="Subtle Reference"/>
    <w:basedOn w:val="11"/>
    <w:semiHidden/>
    <w:unhideWhenUsed/>
    <w:qFormat/>
    <w:uiPriority w:val="31"/>
    <w:rPr>
      <w:smallCaps/>
      <w:color w:val="595959" w:themeColor="text1" w:themeTint="A5"/>
    </w:rPr>
  </w:style>
  <w:style w:type="table" w:customStyle="1" w:styleId="404">
    <w:name w:val="Grid Table Light"/>
    <w:basedOn w:val="12"/>
    <w:qFormat/>
    <w:uiPriority w:val="40"/>
    <w:pPr>
      <w:spacing w:after="0" w:line="240" w:lineRule="auto"/>
    </w:p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05">
    <w:name w:val="TOC Heading"/>
    <w:basedOn w:val="2"/>
    <w:next w:val="1"/>
    <w:semiHidden/>
    <w:unhideWhenUsed/>
    <w:qFormat/>
    <w:uiPriority w:val="39"/>
    <w:pPr>
      <w:pBdr>
        <w:top w:val="none" w:color="auto" w:sz="0" w:space="0"/>
        <w:bottom w:val="none" w:color="auto" w:sz="0" w:space="0"/>
      </w:pBdr>
      <w:spacing w:before="240" w:line="259" w:lineRule="auto"/>
      <w:contextualSpacing w:val="0"/>
      <w:outlineLvl w:val="9"/>
    </w:pPr>
    <w:rPr>
      <w:caps w:val="0"/>
      <w:color w:val="298882" w:themeColor="accent1" w:themeShade="BF"/>
      <w:sz w:val="32"/>
    </w:rPr>
  </w:style>
  <w:style w:type="paragraph" w:customStyle="1" w:styleId="406">
    <w:name w:val="Graphic"/>
    <w:basedOn w:val="1"/>
    <w:next w:val="4"/>
    <w:link w:val="407"/>
    <w:qFormat/>
    <w:uiPriority w:val="10"/>
    <w:pPr>
      <w:spacing w:before="320" w:after="80"/>
    </w:pPr>
  </w:style>
  <w:style w:type="character" w:customStyle="1" w:styleId="407">
    <w:name w:val="Graphic Char"/>
    <w:basedOn w:val="11"/>
    <w:link w:val="406"/>
    <w:qFormat/>
    <w:uiPriority w:val="1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glossaryDocument" Target="glossary/document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flireland4\AppData\Roaming\Microsoft\Templates\Creative%20resume,%20designed%20by%20MOO.dotx" TargetMode="External"/></Relationships>
</file>

<file path=word/glossary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D7326F2310674928A7E447B34E661BFB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9908D56-B58A-4F5D-80E4-572899F0D602}"/>
      </w:docPartPr>
      <w:docPartBody>
        <w:p>
          <w:pPr>
            <w:pStyle w:val="13"/>
          </w:pPr>
          <w:r>
            <w:t>Experience</w:t>
          </w:r>
        </w:p>
      </w:docPartBody>
    </w:docPart>
    <w:docPart>
      <w:docPartPr>
        <w:name w:val="D3D02406D0E445EC88F0C8D2ABA68118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FECD995-3F15-493B-AE66-C5987647FAD3}"/>
      </w:docPartPr>
      <w:docPartBody>
        <w:p>
          <w:pPr>
            <w:pStyle w:val="29"/>
          </w:pPr>
          <w:r>
            <w:t>Education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ill Sans MT">
    <w:panose1 w:val="020B0502020104020203"/>
    <w:charset w:val="00"/>
    <w:family w:val="swiss"/>
    <w:pitch w:val="default"/>
    <w:sig w:usb0="00000003" w:usb1="00000000" w:usb2="00000000" w:usb3="00000000" w:csb0="20000003" w:csb1="00000000"/>
  </w:font>
  <w:font w:name="华文中宋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华文中宋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glossary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</w:compat>
  <w:rsids>
    <w:rsidRoot w:val="005578F0"/>
    <w:rsid w:val="005578F0"/>
    <w:rsid w:val="008E267F"/>
    <w:rsid w:val="00CA4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name="Default Paragraph Font"/>
    <w:lsdException w:qFormat="1" w:uiPriority="99" w:name="Normal Tabl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IE" w:eastAsia="en-IE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C07EC5C940924984A349CB43E72B8725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IE" w:eastAsia="en-IE" w:bidi="ar-SA"/>
    </w:rPr>
  </w:style>
  <w:style w:type="paragraph" w:customStyle="1" w:styleId="5">
    <w:name w:val="1CC5ED1126044C06827C1289A1875039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IE" w:eastAsia="en-IE" w:bidi="ar-SA"/>
    </w:rPr>
  </w:style>
  <w:style w:type="paragraph" w:customStyle="1" w:styleId="6">
    <w:name w:val="9B96718A2375476EA04B588F21F46D35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IE" w:eastAsia="en-IE" w:bidi="ar-SA"/>
    </w:rPr>
  </w:style>
  <w:style w:type="paragraph" w:customStyle="1" w:styleId="7">
    <w:name w:val="D3AC26F356CD4646808F6740545FD335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IE" w:eastAsia="en-IE" w:bidi="ar-SA"/>
    </w:rPr>
  </w:style>
  <w:style w:type="paragraph" w:customStyle="1" w:styleId="8">
    <w:name w:val="E6E4762660E94D458C71130FC741D109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IE" w:eastAsia="en-IE" w:bidi="ar-SA"/>
    </w:rPr>
  </w:style>
  <w:style w:type="paragraph" w:customStyle="1" w:styleId="9">
    <w:name w:val="A738D75C22A54AE6A497EF36B2082EE1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IE" w:eastAsia="en-IE" w:bidi="ar-SA"/>
    </w:rPr>
  </w:style>
  <w:style w:type="paragraph" w:customStyle="1" w:styleId="10">
    <w:name w:val="9862B9A161BC428DB158CF46803DB4AB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IE" w:eastAsia="en-IE" w:bidi="ar-SA"/>
    </w:rPr>
  </w:style>
  <w:style w:type="paragraph" w:customStyle="1" w:styleId="11">
    <w:name w:val="4ED73A258BF64B18A5B3E85178F7A642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IE" w:eastAsia="en-IE" w:bidi="ar-SA"/>
    </w:rPr>
  </w:style>
  <w:style w:type="paragraph" w:customStyle="1" w:styleId="12">
    <w:name w:val="6C38480725D94F72A9600609CED6D579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IE" w:eastAsia="en-IE" w:bidi="ar-SA"/>
    </w:rPr>
  </w:style>
  <w:style w:type="paragraph" w:customStyle="1" w:styleId="13">
    <w:name w:val="D7326F2310674928A7E447B34E661BFB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IE" w:eastAsia="en-IE" w:bidi="ar-SA"/>
    </w:rPr>
  </w:style>
  <w:style w:type="paragraph" w:customStyle="1" w:styleId="14">
    <w:name w:val="02CAD97C61B84D4A855339B5BBB73118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IE" w:eastAsia="en-IE" w:bidi="ar-SA"/>
    </w:rPr>
  </w:style>
  <w:style w:type="paragraph" w:customStyle="1" w:styleId="15">
    <w:name w:val="CB4E168797814C569D89832277E1A37C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IE" w:eastAsia="en-IE" w:bidi="ar-SA"/>
    </w:rPr>
  </w:style>
  <w:style w:type="paragraph" w:customStyle="1" w:styleId="16">
    <w:name w:val="D357645BED564027B3D5C0FB586F5CA0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IE" w:eastAsia="en-IE" w:bidi="ar-SA"/>
    </w:rPr>
  </w:style>
  <w:style w:type="paragraph" w:customStyle="1" w:styleId="17">
    <w:name w:val="A70C567354954042BE93D9D319EC5245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IE" w:eastAsia="en-IE" w:bidi="ar-SA"/>
    </w:rPr>
  </w:style>
  <w:style w:type="paragraph" w:customStyle="1" w:styleId="18">
    <w:name w:val="CB456F4D8A41428ABFD661BD150746BA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IE" w:eastAsia="en-IE" w:bidi="ar-SA"/>
    </w:rPr>
  </w:style>
  <w:style w:type="paragraph" w:customStyle="1" w:styleId="19">
    <w:name w:val="FB83F6EA2A0A4861ACF0850FEEE491AB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IE" w:eastAsia="en-IE" w:bidi="ar-SA"/>
    </w:rPr>
  </w:style>
  <w:style w:type="paragraph" w:customStyle="1" w:styleId="20">
    <w:name w:val="A58ACA9B8FB44D6EA78DA15EE8053F2F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IE" w:eastAsia="en-IE" w:bidi="ar-SA"/>
    </w:rPr>
  </w:style>
  <w:style w:type="paragraph" w:customStyle="1" w:styleId="21">
    <w:name w:val="2E0B2BAF8EAF40B085196968BBC73789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IE" w:eastAsia="en-IE" w:bidi="ar-SA"/>
    </w:rPr>
  </w:style>
  <w:style w:type="paragraph" w:customStyle="1" w:styleId="22">
    <w:name w:val="CFB5B3E365D74FDAB64D5B2D1FEF86DC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IE" w:eastAsia="en-IE" w:bidi="ar-SA"/>
    </w:rPr>
  </w:style>
  <w:style w:type="paragraph" w:customStyle="1" w:styleId="23">
    <w:name w:val="2AB9A0B2AED84503BF56768AA949DF6E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IE" w:eastAsia="en-IE" w:bidi="ar-SA"/>
    </w:rPr>
  </w:style>
  <w:style w:type="paragraph" w:customStyle="1" w:styleId="24">
    <w:name w:val="C48512DA85514C458CB4A772D912DC1C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IE" w:eastAsia="en-IE" w:bidi="ar-SA"/>
    </w:rPr>
  </w:style>
  <w:style w:type="paragraph" w:customStyle="1" w:styleId="25">
    <w:name w:val="700E0CB7D8224DEDB5EBF9493129E530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IE" w:eastAsia="en-IE" w:bidi="ar-SA"/>
    </w:rPr>
  </w:style>
  <w:style w:type="paragraph" w:customStyle="1" w:styleId="26">
    <w:name w:val="0AFBF048C0864C938EF09BAB122F8413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IE" w:eastAsia="en-IE" w:bidi="ar-SA"/>
    </w:rPr>
  </w:style>
  <w:style w:type="paragraph" w:customStyle="1" w:styleId="27">
    <w:name w:val="BDAE50B1807E4E9D960C7CD299F95257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IE" w:eastAsia="en-IE" w:bidi="ar-SA"/>
    </w:rPr>
  </w:style>
  <w:style w:type="paragraph" w:customStyle="1" w:styleId="28">
    <w:name w:val="1812714F38F84BEB94DCDC08C1FAC0E6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IE" w:eastAsia="en-IE" w:bidi="ar-SA"/>
    </w:rPr>
  </w:style>
  <w:style w:type="paragraph" w:customStyle="1" w:styleId="29">
    <w:name w:val="D3D02406D0E445EC88F0C8D2ABA68118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IE" w:eastAsia="en-IE" w:bidi="ar-SA"/>
    </w:rPr>
  </w:style>
  <w:style w:type="paragraph" w:customStyle="1" w:styleId="30">
    <w:name w:val="44DD3584269544A3B39A6FA74075BAAF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IE" w:eastAsia="en-IE" w:bidi="ar-SA"/>
    </w:rPr>
  </w:style>
  <w:style w:type="paragraph" w:customStyle="1" w:styleId="31">
    <w:name w:val="44CC4FFB888B475D965344D131AA38D1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IE" w:eastAsia="en-IE" w:bidi="ar-SA"/>
    </w:rPr>
  </w:style>
  <w:style w:type="paragraph" w:customStyle="1" w:styleId="32">
    <w:name w:val="282923AB69744998960214DFD0857DF6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IE" w:eastAsia="en-IE" w:bidi="ar-SA"/>
    </w:rPr>
  </w:style>
  <w:style w:type="paragraph" w:customStyle="1" w:styleId="33">
    <w:name w:val="DC123B25472F440B86AAF05378E61ECA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IE" w:eastAsia="en-IE" w:bidi="ar-SA"/>
    </w:rPr>
  </w:style>
  <w:style w:type="paragraph" w:customStyle="1" w:styleId="34">
    <w:name w:val="DF92035E58FA4FABB92E1433B6B7015A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IE" w:eastAsia="en-IE" w:bidi="ar-SA"/>
    </w:rPr>
  </w:style>
  <w:style w:type="paragraph" w:customStyle="1" w:styleId="35">
    <w:name w:val="8BA758CE4B74486A8616FBA87B68ABE1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IE" w:eastAsia="en-IE" w:bidi="ar-SA"/>
    </w:rPr>
  </w:style>
  <w:style w:type="paragraph" w:customStyle="1" w:styleId="36">
    <w:name w:val="56DAE0CFB4D241478BDCC30C3EDE8C82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IE" w:eastAsia="en-IE" w:bidi="ar-SA"/>
    </w:rPr>
  </w:style>
  <w:style w:type="paragraph" w:customStyle="1" w:styleId="37">
    <w:name w:val="C28210DCA6E5488CAEFA6D838ED5A321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IE" w:eastAsia="en-IE" w:bidi="ar-SA"/>
    </w:rPr>
  </w:style>
  <w:style w:type="paragraph" w:customStyle="1" w:styleId="38">
    <w:name w:val="B7C800195D774D0DA79F733F3A18A0B7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IE" w:eastAsia="en-IE" w:bidi="ar-SA"/>
    </w:rPr>
  </w:style>
  <w:style w:type="paragraph" w:customStyle="1" w:styleId="39">
    <w:name w:val="76B7645226F64453A52A4184D156D9A6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IE" w:eastAsia="en-IE" w:bidi="ar-SA"/>
    </w:rPr>
  </w:style>
  <w:style w:type="paragraph" w:customStyle="1" w:styleId="40">
    <w:name w:val="334CB83F69EF4345B1EC6D34EEE7DF44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IE" w:eastAsia="en-IE" w:bidi="ar-SA"/>
    </w:rPr>
  </w:style>
  <w:style w:type="paragraph" w:customStyle="1" w:styleId="41">
    <w:name w:val="EA7084391CB44B6CA72A9CF74022CC38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IE" w:eastAsia="en-IE" w:bidi="ar-SA"/>
    </w:rPr>
  </w:style>
  <w:style w:type="paragraph" w:customStyle="1" w:styleId="42">
    <w:name w:val="97818EDB9DE84A81B5B536C4043BE056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IE" w:eastAsia="en-IE" w:bidi="ar-SA"/>
    </w:rPr>
  </w:style>
</w:style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37B6A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Gill Sans MT">
      <a:maj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Creative resume, designed by MOO</Template>
  <Company>Hewlett-Packard</Company>
  <Pages>2</Pages>
  <Words>287</Words>
  <Characters>1641</Characters>
  <Lines>13</Lines>
  <Paragraphs>3</Paragraphs>
  <TotalTime>4</TotalTime>
  <ScaleCrop>false</ScaleCrop>
  <LinksUpToDate>false</LinksUpToDate>
  <CharactersWithSpaces>1925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2020-12-16T14:36:00Z</dcterms:created>
  <dc:creator>teflireland4</dc:creator>
  <cp:lastModifiedBy>Kayla Kruger</cp:lastModifiedBy>
  <dcterms:modified xsi:type="dcterms:W3CDTF">2023-08-30T17:41:19Z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KSOProductBuildVer">
    <vt:lpwstr>1033-11.2.0.11537</vt:lpwstr>
  </property>
  <property fmtid="{D5CDD505-2E9C-101B-9397-08002B2CF9AE}" pid="4" name="ICV">
    <vt:lpwstr>B91CD256A7644729854BC13B631D84D8</vt:lpwstr>
  </property>
</Properties>
</file>